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8ff6" w14:textId="9848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мая 2025 года № 44. Зарегистрирован в Министерстве юстиции Республики Казахстан 12 мая 2025 года № 36097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 к организациям здравоохранения, оказывающим первичную медико-санитарную помощь (далее – Правила),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4) пункта 2 Правил, который вводится в действие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ДСМ-194/2020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 – правовая форма защиты прав и интересов детей, не достигших четырнадцати лет, и лиц, признанных судом недееспособным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шаговая доступность –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вновь вводимый объект здравоохранения, оказывающий ПМСП (далее – вновь вводимый объект здравоохранения) – объект ПМСП, впервые принятый в эксплуатацию путем возведения нового или впервые открытый путем изменения существующего объекта;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физических лиц к организациям ПМСП является основанием для оказания ПМСП и осуществляется на принципах: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семейного принципа обслуживания;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доступности ПМСП;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медицинской организации в пределах территориальной доступности;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удовлетворенности пациента качеством медицинской помощи;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независимо от формы собственности и ведомственной принадлежности;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первичной медико-санитарной помощи, охватывающие профилактику, диагностику и лечение, доступные всем пациентам независимо от их места нахождения.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к организациям ПМСП граждан Республики Казахстан, кандасов,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ГОБМП и в системе ОСМС.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ПМСП в рамках добровольного медицинского страхования (далее – ДМС);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ПМСМ в рамках вмененного медицинского страхования (далее – ВМС)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201-1 Кодекса;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помощи в рамках ГОБМП по перечню и в объеме,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"Об обязательном социальном медицинском страховании".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ПМСП в рамках ГОБМП и в системе ОСМС для граждан Республики Казахстан, кандасов, беженцев, иностранцев и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Управления здравоохранения областей, городов республиканского значения и столицы (далее – управления здравоохранения) утверждают приказ о распределении территории обслуживания населения субъектами ПМСП с указанием численности прикрепленного населения (далее – приказ о распределении территории), включенными в базу данных субъектов здравоохранения.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Прикрепление детей до пяти лет включительно к организациям ПМСП осуществляется по месту фактического проживания и не позднее 3-х дней после выписки с организации родовспоможения.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детей, от шести до четырнадцати лет включительно или лиц, находящихся под опекой, осуществляется по месту прикрепления их законных представителей или по заявлению/разрешению законного представителя.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Прикрепление детей, проживающих в домах ребенка, интернатах, специализированных организациях для детей, а также лиц, проживающих в медико-социальных организациях, осуществляется на основании решения управлений здравоохранения, в соответствии с приказами о распределении территории (далее – приказ о прикреплении детей), проживающих в домах ребенка, интернатах, специализированных организациях для детей, лиц, проживающих в медико-социальных организациях, лиц, содержащихся в учреждениях уголовно – исполнительной системы (далее – УИС), согласно Правилам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Государственный норматив сети), на основании подтвержденных субъектом цифрового здравоохранения данных о численности прикрепленного населения в портале "Регистр прикрепленного населения" (далее – РПН) к каждому субъекту ПМСП.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Студенты, а также обучающиеся в медресе, достигшие 18 лет, прикрепляются к организациям ПМСП самостоятельно по выбору по месту административно-территориальной единицы в шаговой доступности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 (зарегистрирован в Реестре государственной регистрации нормативных правовых актов под № 18592).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организациям ПМСП студентов, а также обучающихся в медресе, не достигших 18 лет, осуществляется через официальное обращение законных представителей по месту административно-территориальной единицы образовательного учреждения, с учетом соблюдения принципа шаговой доступности.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Прикрепление беременных к организациям ПМСП осуществляется по месту фактического проживания.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Физическое лицо, не воспользовавшееся правом свободного выбора организации ПМСП, остается прикрепленным к организации ПМСП, в которой обслуживался ранее.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прикреплении физического лица к организации ПМСП открепление от предыдущей организации ПМСП осуществляется автоматически.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 территории.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физических лиц, указанных в 6), 7), 8) пункта 31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 единицы.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Прикрепление физических лиц в рамках ДМС и (или) ВМС осуществляется по месту постоянного или временного проживания к организации здравоохранения, оказывающей ПМСП, предусмотренной договором ДМС и (или) ВМС.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 согласно приложению к настоящим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Перечень основных требований к оказанию государственной услуги изложены согласно приложению к настоящим Правилам.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с инвалидностью с детства, а также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"РПН",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срочной службы;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законные представители детей, родившихся в иностранных государствах;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законные представители опекаемых домов малютки, сирот, престарелых и другие;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оформляющие прикрепление по договору ДМС при наличии договора;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официальное обращение ректора высшего учебного заведения в ПМСП и протокол комиссии между учебным заведением и ПМСП – для иногородних студентов (дети до 18 лет).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Специалисты организации ПМСП на основании поданной заявки физических лиц, указанных в пункте 23 Настоящих правил оформляют запрос на прикрепление в информационную систему "РПН".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запроса на прикрепление, номер мобильного телефона заявителя (номер законного представителя прикрепляемого лица) интегрируется с базой мобильных граждан для автоматического заполнения.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номера мобильного телефона ввод в базу мобильных граждан осуществляется вручную с согласия заявителя (законного представителя прикрепляемого лица).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прикрепление, обращение (форма заявления и документ, удостоверяющий личность) сканируется в информационной системе "РПН".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ПЭП.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Прикрепление граждан Республики Казахстан, кандасов,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31 настоящих Правил, осуществляется путем подачи лицом электронного заявления через ПЭП на прикрепление.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31 настоящих Правил, осуществляется путем подачи лицом заявления или обращения страховой организации, с которой заключен договор ДМС и (или) ВМС на застрахованного, в произвольной форме на казахском или русском языке на прикрепление.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Прикрепление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 и (или) ВМС,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Документом, свидетельствующим о прикреплении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 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организации ПМСП осуществляется на срок действия договора ДМС и (или) ВМС.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Организации ПМСП осуществляют прикрепление при личном обращении застрахованного или обращении страховой организации, с которой заключен договор ДМС и (или) ВМС.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(или) ВМС и документа, удостоверяющего личность, либо электронного документа из сервиса цифровых документов (для идентификации) каждого члена семьи.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при наличии документа, удостоверяющего личность, либо электронного документа из сервиса цифровых документов (для идентификации) прикрепляемого лица и его законного представителя.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Основаниями прикрепления физических лиц: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(не более 2 раз календарного года);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государственным органом управления здравоохранения кампании прикрепления в период с 1 сентября по 1 ноября (далее – кампания прикрепления) в пределах одной административно-территориальной единицы;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введенного объекта здравоохранения.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лица, прикрепленные в соответствии с подпунктом 4) пункта 31 настоящих Правил, получают медицинские услуги в организации ПМСП, оказывающей медицинскую помощь в рамках договора ДМС и (или) ВМС.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Организации ПМСП письменно уведомляют прикрепленных лиц по месту жительства о прекращении оказания ПМСП: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медицинских услуг с фондом;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"РПН" телефонного номера (адреса электронной почты) организации ПМСП уведомляют население путем направления сообщения о прекращении оказания ПМСП, а также способами, предусмотренными законодательством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Прикрепление физических лиц к организациям ПМСП по основаниям, предусмотренным подпунктами 1), 2), 3), 4), 5), 6), 7), 8) пункта 31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 территории.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"РПН" телефонного номера (адреса электронной почты) организация ПМСП уведомляет население посредством направления сообщения, а также иными способами, предусмотренными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31 настоящих Правил.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организациям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оказывающим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непосредственно через организацию первичной медико-санитарной помощи (далее – ПМСП);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пациента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прикреплении в форме электронного документа, подписанное электронной цифровой подписью (далее – ЭЦП) организации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Республики,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Республики,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пенсионное удостоверение – для пенсионеров;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пенсионное удостоверение либо выписка из акта освидетельствования медико-социальной экспертизы – для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решение суда либо иной документ, подтверждающий опекунство и попечительство – для законных представителей ребенка с инвалидностью с детства, а также опекунов или попечителей, патронатных воспитателей и других заменяющих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протокол комиссии по рассмотрению вопросов регистрации прикрепления (открепления) населения к ПМСП в информационной системе "Регистр прикрепленного населения", созданной приказом первого руководителя Государственных учреждений "Управление здравоохранение" регионов – для осужденных отбывающих наказание по приговору суда в местах лишения свободы, отбывающих в колониях (по месту отбывания);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выписка из приказа командира воинской части (начальника учреждения) о зачислении военнослужащих срочной службы в списки личного состава – для военнослужащих срочной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обучающихся в медресе (дети до 18 лет) официальное обращение законных представителей по месту административно-территориальной единицы, с учетом соблюдения принципа шаговой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официальное обращение ректора высшего учебного заведения в ПМСП и протокол комиссии между учебным заведением и ПМСП – для иногородних студентов (дети до 18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документ, подтверждающий рождение в иностранном государстве – для детей, родившиеся в иностранных государствах;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решение местных исполнительных органов государственного управления здравоохранения областей, городов республиканского значения и столицы – для опекаемых домов малютки, сирот, престарелых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оформляющие прикрепление по доверенности, в том числе по договору добровольного и (или) вмененного медицинского страхования при наличии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ПЭП: запрос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