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6c2c" w14:textId="a136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22 мая 2025 года № 9. Зарегистрировано в Министерстве юстиции Республики Казахстан 27 мая 2025 года № 36148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6 января 2022 года № 3 "О некоторых вопросах прохождения службы в оперативно-следственных подразделениях органов по финансовому мониторингу (служба экономических расследований)" (зарегистрирован в Реестре государственной регистрации нормативных правовых актов под № 26493);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18 марта 2022 года № 22 "О внесении изменений в приказ Председателя Агентства Республики Казахстан по финансовому мониторингу от 6 января 2022 года № 3 "О некоторых вопросах прохождения службы в оперативно-следственных подразделениях органов по финансовому мониторингу (служба экономических расследований)" (зарегистрирован в Реестре государственной регистрации нормативных правовых актов под № 27191).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финансовому мониторингу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