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023a" w14:textId="3fc0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Нур-Султан от 25 декабря 2019 года № 476/60-VI "Об утверждении тарифов на сбор, вывоз, утилизацию, переработку и захоронение твердых бытовых отходов в городе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февраля 2025 года № 269/34-VIII. Зарегистрировано Департаментом юстиции города Астаны 20 февраля 2025 года № 1404-01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Астаны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 от 25 декабря 2019 года № 476/60-VI "Об утверждении тарифов на сбор, вывоз, утилизацию, переработку и захоронение твердых бытовых отходов в городе Нур-Султан" (зарегистрировано в Реестре государственной регистрации нормативных правовых актов за № 1256).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