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9561" w14:textId="3e29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 города Астаны, входящим в состав сборных команд Республики Казахстан, по видам спорта (национальных сборных команд по видам спорта), их тренерам, а также спортсменам города Астаны,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марта 2025 года № 112-754. Зарегистрировано Департаментом юстиции города Астаны 18 марта 2025 года № 1406-01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20-4)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 физической культуре и спорте",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 города Астаны, входящим в состав сборных команд Республики Казахстан, по видам спорта (национальных сборных команд по видам спорта), их тренерам, а также спортсменам города Астаны,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 от 5 октября 2020 года № 112-2072 "Об утверждении размеров выплат ежемесячного денежного содержания спортсменам города Нур-Султана, входящим в состав сборных команд Республики Казахстан, по видам спорта (национальных сборных команд по видам спорта), их тренерам, а также спортсменам города Нур-Султана,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(зарегистрировано в Реестре нормативных правовых актов за № 1294).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физической культуры и спорта города Астаны"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Мейрханова Е.С.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112-754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 города Астаны,</w:t>
      </w:r>
      <w:r>
        <w:br/>
      </w:r>
      <w:r>
        <w:rPr>
          <w:rFonts w:ascii="Times New Roman"/>
          <w:b/>
          <w:i w:val="false"/>
          <w:color w:val="000000"/>
        </w:rPr>
        <w:t>входящим в состав сборных команд Республики Казахстан, по видам спорта</w:t>
      </w:r>
      <w:r>
        <w:br/>
      </w:r>
      <w:r>
        <w:rPr>
          <w:rFonts w:ascii="Times New Roman"/>
          <w:b/>
          <w:i w:val="false"/>
          <w:color w:val="000000"/>
        </w:rPr>
        <w:t>(национальных сборных команд по видам спорта), а также спортсменам города</w:t>
      </w:r>
      <w:r>
        <w:br/>
      </w:r>
      <w:r>
        <w:rPr>
          <w:rFonts w:ascii="Times New Roman"/>
          <w:b/>
          <w:i w:val="false"/>
          <w:color w:val="000000"/>
        </w:rPr>
        <w:t>Астаны, выступающим в составах сборных команд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(национальных сборных команд) по игровым видам спорта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содержания (МРП)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 и Сурдлимпийские игры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следующих Олимпийских, Паралимпийских и Сурдлимпийских играх (летние, зимние)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следующих Юношеских Олимпийских играх,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Азиатские, Паралимпийские, Сурдлимпийские игры, за исключением азиатских игр в закрытых помещениях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следующих Азиатских, паралимпийских и сурдлимпийских игр,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азиатские игры, Параазиатские игры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следующих Юношеских азиатских игр, Параазиатских игр,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Олимпийским, Паралимпийским, Сурдлимпийским видам спорта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 (по зимним Олимпийским видам спорта, кроме этапов Кубка мира)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Кубка мира,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Олимпийским, Паралимпийским, Сурдлимпийским видам спорта, Всемирная универсиада (летняя, зимняя)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 по Олимпийским, Паралимпийским, Сурдлимпийским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Мира, в случае продолжения спортивной подготовки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молодежи, дети Азии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юниоров по Олимпийским, Паралимпийским, Сурдлимпийским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юниоров по Олимпийским, Паралимпийским, Сурдлимпийским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и Спартакиада Республики Казахстан (летняя, зимняя) по Олимпийским, Паралимпийским, Сурдлимпийским видам спорта среди взрослых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Республики Казахстан (1 год),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и чемпионат Республики Казахстан среди молодежи по Олимпийским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Республики Казахстан (1 год),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Паралимпийские, Сурдлимпийские игры Республики Казахстан, чемпионат Республики Казахстан среди спортсменов с инвалидностью с поражением опорно-двигательного аппарата, слуха и зрения среди взрослых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Республики Казахстан (1 год),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национальным, неолимпийским и непаралимпийским видам спорта среди взрослых, спартакиада Республики Казахстан (летняя, зимняя) по неолимпийским видам спорта (по национальным и неолимпийским видам при участии не менее 8 спортсменов, в весовой категории и дисциплине)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Республики Казахстан (1 год),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национальным и неолимпийским видам спорта среди взрослых (по неолимпийским видам при участии не менее 12 спортсменов, в весовой категории и дисциплине должны участвовать не менее 5 стран)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Азии,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национальным и неолимпийским, непаралимпийским видам спорта среди взрослых (по неолимпийским видам при участии не менее 12 спортсменов, в весовой категории и дисциплине должны участвовать не менее 10 стран)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и неолимпийским видам спорта среди молодежи (при участии не менее 8 спортсменов, в весовой категории и дисциплине)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Республики Казахстан (1 год),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Всемирные игры кочевников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следующих Всемирных играх кочевников, в случае продолжения спортивной подготовки спортсмена.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паралимпийским и сурдлимпийским видам спорта среди молодежи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участии не менее 8 спортсменов, в весовой категории и дисциплине)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Республики Казахстан (1 год), в случае продолжения спортивной подготовки спортсмена.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ежемесячного денежного содержания тренерам спортсменов города Астаны,</w:t>
      </w:r>
      <w:r>
        <w:br/>
      </w:r>
      <w:r>
        <w:rPr>
          <w:rFonts w:ascii="Times New Roman"/>
          <w:b/>
          <w:i w:val="false"/>
          <w:color w:val="000000"/>
        </w:rPr>
        <w:t>входящих в состав сборных команд Республики Казахстан по Олимпийским видам</w:t>
      </w:r>
      <w:r>
        <w:br/>
      </w:r>
      <w:r>
        <w:rPr>
          <w:rFonts w:ascii="Times New Roman"/>
          <w:b/>
          <w:i w:val="false"/>
          <w:color w:val="000000"/>
        </w:rPr>
        <w:t>спорта (национальных команд по видам спорта), а также тренерам и руководителям</w:t>
      </w:r>
      <w:r>
        <w:br/>
      </w:r>
      <w:r>
        <w:rPr>
          <w:rFonts w:ascii="Times New Roman"/>
          <w:b/>
          <w:i w:val="false"/>
          <w:color w:val="000000"/>
        </w:rPr>
        <w:t>клубных команд спортсменов города Астаны, выступающим в составах сборных</w:t>
      </w:r>
      <w:r>
        <w:br/>
      </w:r>
      <w:r>
        <w:rPr>
          <w:rFonts w:ascii="Times New Roman"/>
          <w:b/>
          <w:i w:val="false"/>
          <w:color w:val="000000"/>
        </w:rPr>
        <w:t>команд Республики Казахстан (национальных сборных команд) по игровым видам спорта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содержания (МРП)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 и Сурдлимпийские игры среди взрослых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следующих Олимпийских, Паралимпийских и Сурдлимпийских играх (летние, зимние)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следующих Юношеских азиатских игр, Параазиатских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мира, азиатские игры среди взрослых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следующего Чемпионата Мира, Азиатских игр.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универсиада, чемпионат Азии среди взрослых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осуществляются до следующей Всемирной Универсиады, Чемпионата Азии.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