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aa2c" w14:textId="5f5a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Атбасарского района от 10 августа 2022 года № а-8/197 "Об определении и утверждении мест размещения нестационарных торговых объектов на территории города Атбасар Атбасарского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21 января 2025 года № а-1/19. Зарегистрировано Департаментом юстиции Акмолинской области 22 января 2025 года № 8887-03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"Об определении и утверждении мест размещения нестационарных торговых объектов на территории города Атбасар Атбасарского района" от 10 августа 2022 года № а-8/197 (зарегистрировано в Реестре государственной регистрации нормативных правовых актов под № 29153)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Атбасарского района ПОСТАНОВЛЯЕТ:".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Атбасарского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