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e409" w14:textId="edae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Байганинского района от 27 января 2014 года № 1 "Об образовании избирательных участков на территории Байганинского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18 февраля 2025 года № 1. Зарегистрировано Департаментом юстиции Актюбинской области 24 февраля 2025 года № 8685-04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Байганинского района "Об образовании избирательных участков на территории Байганинского района" от 27 января 2014 года № 1 (зарегистрировано в Реестре государственной регистрации нормативных правовых актов за № 3775)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214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Миялы, улица Жем өзені, № 19, здание Миялинского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Миялы и все поселения, относящиеся к данному населенному пункту.".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Байганинского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Байганинская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