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bdec" w14:textId="6dcb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Иргизского района от 20 июня 2022 года № 129 "Об определении и утверждении мест размещения нестационарных торговых объектов на территории Иргизского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28 февраля 2025 года № 23. Зарегистрировано Департаментом юстиции Актюбинской области 12 марта 2025 года № 8690-04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Иргизского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от 20 июня 2022 года № 129 "Об определении и утверждении мест размещения нестационарных торговых объектов на территории Иргизского района" (зарегистрированное в Реестре государственной регистрации нормативных правовых актов за № 28596)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Иргизского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Иргизского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Иргизского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 на территории Иргизского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Темирбека Жургенова, №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"Береке"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Акши, улица 10 лет Астаны, напротив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Калыбай, улица Бимурата Кокашева, напротив дома №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Кутикол, улица Пишен Торегелдина, правая сторона дома №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Аманкол, улица Тель Жаманмурынова, левая сторона дома №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Жарма, улица Толеу Манасова, напротив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Курылыс, улица Конкана Кулмырзина, напротив дома № 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"Азамат"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 би, улица Қазақстан Республикасы Тәуелсіздігіне 20 жыл, левая сторона дома №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Шенбертал, улица Астананың 10 жылдығы, левая сторона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Кумтогай, улица Жалпы Ордабаева, правая сторона дома №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Карасай, улица Дауренбек Сарина № 11, правая сторона магазина "Ақсұлу"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"Ақсұлу"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Каракудук, улица Қазақстан Республикасының тәуелсіздігіне 20 жыл № 4, левая сторона магазина "Айсұлу"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"Айсұлу"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Нура, улица Ыбырай Достаева № 11, левая сторона магазина "Алмат"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"Алмат"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Мамыр, улица Абу бакси, напротив домов № 34, 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Дукен, улица Куркебай Рспанбетова, напротив домов № 1,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Белшер, улица Серик Сатанова, напротив домов № 28,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Куйылыс, улица Нуртуяк Жаманшина № 13, напротив магазина "Алтынбек"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"Алтынбек"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Жайсанбай, улица Қазақстан Республикасы Тәуелсіздігіне - 20 жыл, правая сторона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