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fa4d" w14:textId="b75f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Мартукского районного маслихата от 2 ноября 2023 года № 51 "Об утверждении Правил оказания социальной помощи, установления еҰ размеров и определения перечня отдельных категорий нуждающихся граждан в Мартукском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25 апреля 2025 года № 205. Зарегистрировано Департаментом юстиции Актюбинской области 5 мая 2025 года № 8703-04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 ноября 2023 года № 51 "Об утверждении Правил оказания социальной помощи, установления еҰ размеров и определения перечня отдельных категорий нуждающихся граждан в Мартукском районе" (зарегистрировано в Реестре государственной регистрации нормативных правовых актов № 8435)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еҰ размеров и определения перечня отдельных категорий нуждающихся граждан в Мартукском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апреля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еҰ размеров и определения перечня отдельных категорий нуждающихся граждан в Мартукском районе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еҰ размеров и определения перечня отдельных категорий нуждающихся граждан в Мартукском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Мартукского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орган) – государственное учреждение "Мартукский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проживающих в Мартукском районе, за исключением случаев, указанных в последнем абзаце пункта 7 Настоящих Правил.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–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лиц, указанных в абзаце 6 подпункта 1) пункта 6 настоящих правил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–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–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–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–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– 100 (сто) МРП.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отдельным категориям нуждающихся граждан, указанных в подпунктах 5), 6), 7) пункта 7 настоящих Правил оказывается в размере – 30 (тридцать) МРП.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пункте 7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Мартукского района на текущий финансовый год.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