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f2c3c" w14:textId="01f2c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льгот на проезд в городском общественном транспорте (кроме такси) отдельным категориям нуждающихся граждан города Қонаев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Совместные решение маслихата города Қонаев Алматинской области от 21 февраля 2025 года № 39-144 и постановление аакимата города Қонаев Алматинской области от 21 февраля 2025 года № 194. Зарегистрировано Департаментом юстиции Алматинской области 25 февраля 2025 года № 6215-05</w:t>
      </w:r>
    </w:p>
    <w:p>
      <w:pPr>
        <w:spacing w:after="0"/>
        <w:ind w:left="0"/>
        <w:jc w:val="both"/>
      </w:pPr>
      <w:bookmarkStart w:name="z6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56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13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транспорте в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и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"О местном государственном управлении и самоуправлении в Республики Казахстан" маслихат города Қонаев РЕШИЛ и акимат города Қонаев ПОСТАНОВЛЯЕТ: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бесплатный проезд на внутригородском общественном транспорте (кроме такси) следующим категориям граждан города Қонаев: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лицам, подвергшихся политической репрессии за участие в событиях 17-18 декабря 1986 года в Казахстане, реабилитированным в порядке, установленным Законом Республики Казахстан "О реабилитации жертв массовых политических репрессий";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лицам с инвалидностью второй и третий группы и детям с инвалидностью до восемнадцати лет;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лицам сопровождающих детей с инвалидностью до восемнадцати лет.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совместного решения маслихата города Қонаев и постановления акимата города Қонаев возложить на курирующего заместителя акима города.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Акимату города Қонаев предусмотреть возмещение убытков перевозчиков, связанных с осуществлением обслуживания социально значимых маршрутов и перевозку льготной категории пассажиров.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совместное решение маслихата города Қонаев и постановление акимата города Қонаев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города Қонаев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Бердиханов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города Қонаев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Нуркадыров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