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9d62" w14:textId="3da9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пестицидов, биоагентов (энтомофагов) и норм субсидий на 1 литр (килограмм, грамм, штук) пестицидов, биоагентов (энтомофагов) на 2025 год по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29 апреля 2025 года № 62. Зарегистрировано Департаментом юстиции области Абай 5 мая 2025 года № 449-18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80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(зарегистрирован в Реестре государственной регистрации нормативных правовых актов под № 20209),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пестицидов, биоагентов (энтомофагов) и нормы субсидий на 1 литр (килограмм, грамм, штук) пестицидов, биоагентов (энтомофагов)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области Абай"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акимата возложить на курирующего заместителя акима области Абай.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пестицида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литр (килограмм,грамм, штук)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DARINA, водно-диспергируемые гранулы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АЙТРИБУМ,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водно- 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ХАЙПРО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EVA PLUS,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имидоклоприд 300г/л + лямбда-цигалотрин 100г/л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FORTEK,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LERO водно-диспергируемые гранулы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LIBRO,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 PLUS,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концентрат микроэмульсии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VEPR 540, водный раствор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Глифор Форте,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ШАНСИТЕК,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Бульдог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ТИЛАД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АВАКСС,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ГЕЛИФАС,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г/л + хизалофоп-п-этил, 25 г/л + кломазон, 230 г/л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ТРИММЕР 35%,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водной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ГЕРБИКС, водный концентрат.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 480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ПИЛАРДЭН,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АЛТАИР, суспензионная эмульсия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АЛЬФАПЛАН, концентрат суспензии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Даларан,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 (15%),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ПИЛАРФЕНД ZC,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АРИЛОКС,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60 г/л + тиаметоксам, 180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АТРИУМ, 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атразин, 900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водорастворимый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ДЕНТАЙР,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пиклорам, 37,5 грамм/литр + флорасулам,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г/л + азоксистробин, 120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БЕКАНО,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индазифлам 500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г/л + тиаметоксам, 40 г/л + альфа-циперметрин,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г/л + пираклостробин, 83 г/л + ципроконазол, 97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 фенмедифама, 110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ДИТОКС,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заводская бинарная 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БОЛЕРО,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этилгексилового эфира 453 г/л + флорасулам 7,4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г/л + тиаметоксам, 126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ГЕЗАТРИН 500,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Буриза масляная дисперсия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ФОРИНДО МИКС,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ВАРИАТОР,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 20%,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ИМПЕРАТОР, 20 %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ВЕКТОР,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110 г/л + лямбда-цигалотрин, 55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г/л + ацетамиприд,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изопропиламинная соль, 410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ДИКАМБА 480 водный раствор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ХЛОРАНТРАНИЛИПРОЛ, концентрат суспензии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ВИНКИ ТАЙГЕР,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175 г/л + трифлоксистробин, 150 г/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г/л клотианидина + 100 г/л лямбда-цигалотрина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,33%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грамм/литр+ пиклорам,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КОМАНДОР 70 %,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СТЭЙТ,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500,суспензионная эмульсия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ГОРЕЦ, водный раствор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 BF,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ГРАНБЕРГ,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Д–АРМОН–Эфир, 72%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720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г/л + хлорантранилипрол, 106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ИМИГЕРБ,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77%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 ПЛЮС,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 60%, водный раствор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600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2-этилгексиловый эфир 600 г/л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600 г/кг + флорасулам, 150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ФОРТЕ, водно-диспергируемые гранулы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ЭКСПРЕСС, водно-диспергируемые гранулы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КАСУМИН 2Л, 2%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касугамицин,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Квелекс 200,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галаксифен-метил, 104,2 г/кг + флорасулам, 100 г/кг + клоквинтосет кислоты, 70,8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КЕРБЕН 500, концентрат суспензии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клопиралид, 40 грамм/литр в виде сложных 2-этилгексиловых эфиров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концентрат суспензии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г/л + тиенкарбазон-метил,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г/л+ карбендазим, 300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 40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грамм/литр+ пиклорама, 67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г/л + тиофанат-метил, 193 г/л + флутриафол, 247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(антидот),40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ЛЕНОЦЕТ ПЛЮС,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флуфенацет, 400 г/л + дифлюфеникан, 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г/л + тиаметоксам, 83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г/л + имидаклоприд, 110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клоквинтоцет-мексила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натрия,42 г/л + феноксапроп-п-этил,72 г/л + клоквинтоцет-мексил,40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 тефурил 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СУПРИМ,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 40 грамм/литр + метамифоп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г/кг + трибенурон-метил, 200 г/кг+ флорасулам, 80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клоквинтосет-мексил (антидот), 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флорасулам 3,6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масляная дисперсия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ФЛЕКС,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Пиларвива,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 170 г/л+ пираклостробин 170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ПИЛАРКЛЭЙМ, водорастворимые гранулы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ПИЛАРСАТО СУПЕР,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изопропиламинная соль, 800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Полиан,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225 г/л + тифенсульфурон-метил, 76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г/л + пираклостробин,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кислоты, 550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 СУПЕР,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285 г/л + флуроксипир 30,5 г/л + флорасулам 11,5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флуросипир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80 %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аммонийная соль, 800 г/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Пауэр,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720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 + ципроконазол, 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г/л + триадименол, 47г/л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сложного 2-этилгексилового эфира 267 г/л + пиклорам 80 г/л+ аминопиралид 17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УЛЬТРА,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317 г/л + флутриафол 93 г/л + азоксистробин 90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ФОРТЕ 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710 г/кг + метсульфурон-метил, 40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флорасулам, 5 г/л +клоквинтоцет-мексил (антидот), 11,25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ПРО,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162 г/л + клодинафоп-пропаргил, 80 г/л + клоквинтоцет-мексил, 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375 г/кг + метсульфурон-метил, 135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 400 г/кг, тифенсульфурон-метил 200 г/кг, метсульфурон-метил 150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водно-диспергируемые гранулы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грамм/литр+ флорасулама,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г/л +абамектин,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 600,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600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г/л +флуметсулам, 24 г/л + флорасулам, 18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водный раствор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тебуконазол,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г/л + пропиконазол, 125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ТИМАТЕРР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350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(аммониевая соль), 747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Топмазин Плюс,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160 грамм/литр + топрамезон,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г/л + тебуконазол, 220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140 грамм/литр + тебуконазол, 140 грамм/литр + эпоксиконазол,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ФЛАЗЕР,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флумиоксазин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водный раствор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ФЛОРАН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 75 г/л + никосульфурон 37,5 +пиклорам 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757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ЦИПРОФЕН 440,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 400 г/л + циперметрин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 лямбда-цигалотрин, 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+лямбда-цигалотрин, 100 г/л + луфенурон, 75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г/л + имазамокс,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 0,005%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