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0f18" w14:textId="1150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Аксуат от 30 декабря 2022 года № 3 "Об образовании избирательных участков на территории района Аксуат"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Аксуат области Абай от 4 апреля 2025 года № 1. Зарегистрировано Департаментом юстиции области Абай 11 апреля 2025 года № 436-18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 Аким района Аксуат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Аксуат от 30 декабря 2022 года № 3 "Об образовании избирательных участков на территории района Аксуат" (зарегистрировано в Реестре государственной регистрации нормативных правовых актов за № 31551)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186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Екпин, улица Молдабая 33, здание государственного учереждения "Отдел внутренней политики, культуры и развития языков района Аксуат" Екпинский сельский клуб.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Екпин".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 изложить в новой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191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Сатпаев, улица Ботай 4, здание государственного учереждения "Отдел внутренней политики, культуры и развития языков района Аксуат" Сатпаевский сельский клуб.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Сатпаев".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194 изложить в новой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194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Ыргызбай, улица Б. Сарсенов 12/в, здание государственного учереждения "Отдел внутренней политики, культуры и развития языков района Аксуат" Ыргызбайский сельский клуб.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Ыргызбай".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195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195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Киндикти, улица Кенжалы би 22, здание государственного учереждения "Отдел внутренней политики, культуры и развития языков района Аксуат" Киндиктинский сельский клуб.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Киндикти".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197 изложить в новой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197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Уштобе, улица Шакиби би 79, здание государственного учереждения "Отдел внутренней политики, культуры и развития языков района Аксуат" Уштобинский сельский клуб.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Уштобе".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Аксуат.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акима района Аксуат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комиссия района Аксуат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