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0bb0" w14:textId="53d0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Абайского районного маслихата от 22 августа 2024 года № 18/3-VIІІ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w:t>
      </w:r>
    </w:p>
    <w:p>
      <w:pPr>
        <w:spacing w:after="0"/>
        <w:ind w:left="0"/>
        <w:jc w:val="both"/>
      </w:pPr>
      <w:r>
        <w:rPr>
          <w:rFonts w:ascii="Times New Roman"/>
          <w:b w:val="false"/>
          <w:i w:val="false"/>
          <w:color w:val="000000"/>
          <w:sz w:val="28"/>
        </w:rPr>
        <w:t>Решение Абайского районного маслихата области Абай от 28 марта 2025 года № 25/7-VIII. Зарегистрировано Департаментом юстиции области Абай 11 апреля 2025 года № 435-18</w:t>
      </w:r>
    </w:p>
    <w:p>
      <w:pPr>
        <w:spacing w:after="0"/>
        <w:ind w:left="0"/>
        <w:jc w:val="both"/>
      </w:pPr>
      <w:bookmarkStart w:name="z5" w:id="0"/>
      <w:r>
        <w:rPr>
          <w:rFonts w:ascii="Times New Roman"/>
          <w:b w:val="false"/>
          <w:i w:val="false"/>
          <w:color w:val="000000"/>
          <w:sz w:val="28"/>
        </w:rPr>
        <w:t>
      Абайский районный маслихат РЕШИЛ:</w:t>
      </w:r>
    </w:p>
    <w:bookmarkEnd w:id="0"/>
    <w:bookmarkStart w:name="z6"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Абайского районного маслихата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 от 22 августа 2024 года № 18/3-VIІІ (зарегистрировано в Реестре государственной регистрации нормативных правовых актов под № 317-18)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приложения 1 к указанному решению изложить в новой редакции:</w:t>
      </w:r>
    </w:p>
    <w:bookmarkStart w:name="z8" w:id="2"/>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Абайского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2"/>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