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d1fd" w14:textId="fea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14 ноября 2023 года № 9/15–VIII "Об утверждении правил оказания социальной помощи, установления ее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2025 года № 27/8-VIII. Зарегистрировано Департаментом юстиции области Абай 23 апреля 2025 года № 439-18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Бескарагайском районе" от 14 ноября 2023 года № 9/15–VIІІ (зарегистрировано в Реестре государственной регистрации нормативных правовых актов под № 158-18)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 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категорий, нуждающихся граждан в Бескарагайском районе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в целях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выдачи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решению акима Бескарагайского района области Абай для рассмотрения заявления лица (семьи), претендующего на получение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Бескарагайского района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осуществление соответствующих видов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минимальный денежный доход на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праздники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национальные и государственные праздники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электронного документооборота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электронной форме, сформированных на основе информации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(далее – портал) – объект информатизации, представляющий собой "единое окно" доступа ко всей консолидированной государственной информации, включая нормативную правовую базу, государственные и иные услуги, оказываемые в электронном виде;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 помощью электронной цифровой подписи и подтверждающий подлинность электронного документа, его принадлежность и неизменность его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предоставляются в порядке, установленном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31 мая – День памяти жертв политических репрессий и голода;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– День защиты прав лиц с инвалидностью;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декабря – День Независимости. Кратность оказания социальной помощи один раз в год по одному из оснований.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ограниченного контингента советских войск из Демократической Республики Афганистан – 15 февраля (по одному из оснований):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20 (двадцать) месячных расчетных показателей.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 награжденным орденами "Материнская слава" I и II степени - 5 (пять)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- 5 (пять) месячных расчетных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– 5 000 000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- 50 (пятьдесят)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- 50 (пятьдесят)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 - 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30 (тридцать)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- 50 (пятьдесят)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– 20 (двадцать)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- 50 (пятьдесят)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- 30 (тридцать) месячных расчетных показателей.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памяти жертв политических репрессий и голода – 31 мая (по одному из оснований):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7 (семь) месячных расчетных показателей;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7 (семь) месячных расчетных показателей;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7 (семь) месячных расчетных показателей;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7 (семь) месячных расчетных показателей;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 поселении, а также детям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7 (семь) месячных расчетных показателей.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Второе воскресенье октября – День защиты прав лиц с инвалидностью: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5 (пять) месячных расчетных показателей;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55 (пятьдесят пять) месячных расчетных показателей;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размере, установленном в акте о пожаре или стихийном бедствии, но не более 100 (сто) месячных расчетных показателей единовременно без учета среднедушевого дохода;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в размере 15 (пятнадцать) месячных расчетных показателей;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(семь) месячных расчетных показателей без учета среднедушевого дохода;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 – единовременно один раз в год без учета среднедушевого дохода;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 – единовременно один раз в год без учета среднедушевого дохода;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 – единовременно один раз в год без учета среднедушевого дохода;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Бескарагайского района области Абай".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или иные организации либо в электронном виде из информационных систем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своего имени или от имени своей семьи (либо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в письменной форме в уполномоченный орган по оказанию социальной помощи или акиму поселка, села, сельского округа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правилам, либо в электронном виде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письменной форме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"электронного правительства"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(отсутствия) сведений в ИС заявитель прилагает к заявлению следующие документы: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или электронный документ из сервиса электронного документооборота (для идентификации личности);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документов, подтверждающих факт наличия оснований для отнесения к категории нуждающихся: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стихийного бедствия;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пожара;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невозможности самостоятельного обслуживания в связи с преклонным возрастом;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постановку на учет в службе пробации.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сверки. После проверки оригиналы документов возвращаются заявителю.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в электронном виде через портал заявитель самостоятельно делает запрос в ИС государственных органов и (или) организаций для получения необходимой информации.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заявитель удостоверяет своей ЭЦП электронное заявление и сведения, полученные из ИС государственных органов и (или) организаций.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оказанию социальной помощи регистрирует поступившие заявления, в том числе в электронной форме, в день поступления в течение рабочего дня, а в случае поступления вне рабочего времени - в первый рабочий день после дня поступления заявления.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об оказании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(одного) рабочего дня направляет документы заявителя в участковую комиссию для проверки материального положения лица (семьи).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оказавшиеся в трудной жизненной ситуации вследствие пожара, должны подать заявление в течение 3 (трех) месяцев со дня наступления события.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оказавшиеся в трудной жизненной ситуации вследствие стихийного бедствия, должны подать заявление в течение 6 (шести) месяцев со дня наступления события.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(двух) рабочих дней со дня поступления документов проводит обследование заявителя, по результатам которого составляет акт о материальном положении лица (семьи), готовит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поселка, села, сельского округа.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 уполномоченный орган по оказанию социальной помощи запрашивает у соответствующих органов информацию, необходимую для рассмотрения документов, представленных для оказания социальной помощи.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вследствие их порчи или утраты уполномоченный орган по оказанию социальной помощи принимает решение об оказании социальной помощи на основании данных других уполномоченных органов и организаций, располагающих соответствующей информацией.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(двух) рабочих дней со дня поступления документов выдает заключение о нуждаемости в социальной помощи, а в случае положительного заключения указывает размер социальной помощи.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(восьми) рабочих дней со дня регистрации документов заявителя на оказание социальной помощи принимает решение о предоставлении или об отказе в предоставлении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или об отказе в оказании социальной помощи в течение 20 (двадцати) рабочих дней со дня получения документов от заявителя или акима поселка, села, сельского округа.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оснований для отказа в предоставлении социальной помощи уполномоченный орган по оказанию социальной помощи уведомляет заявителя о принятом предварительном решении об отказе, а также о проведении слушания для предоставления возможности высказать свою позицию по предварительному решению, не позднее, чем за 3 (три) рабочих дня до принятия решения.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слушания устанавливаются уполномоченным органом по оказанию социальной помощи, которое осуществляется: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заявителя на слушание посредством видеоконференции или иных средств связи;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информационных систем;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средства коммуникации, позволяющие заявителю изложить свою позицию.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подать или выразить возражение на предварительное решение по административному делу не позднее 2 (двух) рабочих дней со дня его получения.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возражений уполномоченный орган по оказанию социальной помощи, должностное лицо ведет протокол судебного заседания.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предоставить заявителю возможность ознакомиться с протоколом судебного заседания.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имеет право представить свои замечания по протоколу судебного заседания в течение 3 (трех) рабочих дней со дня его ознакомления.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 предоставлении (отказе в предоставлении)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заявлении на получение социальной помощи указан номер мобильного телефона, зарегистрированный в базе данных мобильных граждан, уведомление об оказании социальной помощи (отказе в ее оказании) направляется автоматически путем направления sms-уведомления на мобильный телефон заявителя.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направления sms-уведомления на мобильный телефон заявителя уполномоченный орган по оказанию социальной помощи или Государственная корпорация распечатывает уведомление об оказании социальной помощи (отказе в ее оказании) и выдает его заявителю лично.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уведомление о предоставлении социальной помощи (отказе в ее предоставлении) автоматически направляется в личный кабинет заявителя через портал в течение 1 (одного) рабочего дня со дня принятия решения.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предоставлении социальной помощи осуществляется в случаях: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недостоверных сведений, представленных заявителями;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отказ, уклонение заявителя от проведения проверки материального положения лица (семьи);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среднедушевого дохода лица (семьи) над пороговым значением для оказания социальной помощи, установленным местными представительными органами.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 уполномоченного государственного органа сведений, подтверждающих факты назначения, выплаты и подачи заявления о назначении социальной помощи по данному основанию.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оказание социальной помощи осуществляется в пределах средств, предусмотренных в бюджете Бескарагайского района на текущий финансовый год.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перечисляет суммы социальной помощи в Государственную корпорацию.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наличной форме через банки второго уровня или организации, имеющие лицензию на осуществление соответствующих видов банковских операций, путем перечисления на счета получателей.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получателя;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 получателя на постоянное место жительства за пределы Бескарагайского района;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недостоверности сведений, представленных заявителем;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сведений об утрате оснований для оказания социальной помощи.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1)–3) настоящего пункта, прекращается с месяца, следующего за месяцем наступления указанных обстоятельств.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со дня наступления указанных обстоятельств.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добровольному возврату, незаконно полученные суммы подлежат добровольному или судебному возврату.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и учет оказания социальной помощи осуществляет государственное учреждение "Отдел занятости и социальных программ Бескарагайского района области Абай" с использованием базы данных автоматизированной информационной системы "Е-Собес".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социальной помощи к памятным датам и праздничным дням уполномоченный орган по оказанию социальной помощи инициирует запрос в информационные системы уполномоченного государственного органа для получения данных о гражданах, являющихся (действующих) получателями пенсий и пособий.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получателях пенсий и социальных выплат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на основании решения об оказании социальной помощи, принятого уполномоченным органом по оказанию социальной помощи, формирует потребность в бюджетных средствах на выплату социальной помощи: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единовременных выплат – ежедневно;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ежемесячных платежей - до 29-го числа месяца, предшествующего месяцу уплаты.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в уполномоченный орган по оказанию социальной помощи заявление о размере потребности в выплате социальной помощи.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(двух) рабочих дней со дня получения заявления о размере потребности в выплате социальной помощи перечисляет Государственной корпорации денежные средства в пределах сумм, предусмотренных в заявлении о размере потребности в выплате социальной помощи.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на получение сумм, необходимых для выплаты социальной помощи, поступившим 27-го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2 (двух) рабочих дней со дня получения переводов формирует платежные поручения в соответствии с графиком платежей и производит выплаты на банковские счета получателей.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вносит соответствующие изменения в ИС в течение 3 (трех) рабочих дней, следующих за днем ​​получения информации от уполномоченной организации по выплате социальной помощи.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перечисляет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