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5a193" w14:textId="f85a1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наименований и индексов автомобильных дорог общего пользования районного значения Бескарагайского района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Бескарагайского района области Абай от 20 марта 2025 года № 77. Зарегистрировано Департаментом юстиции области Абай 23 апреля 2025 года № 442-18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 Закона Республики Казахстан "Об автомобильных дорогах", акимат Бескарагайского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перечень, наименования и индексы автомобильных дорог общего пользования районного значения Бескарагайского района области Абай,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акимата от 21 мая 2020 года № 154 "Об утверждении перечня автомобильных дорог общего пользования районного значения Бескарагайского района" (зарегистрировано в Реестре государственной регистрации нормативных правовых актов под № 7220).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архитектуры, строительства, жилищно-коммунального хозяйства, пассажирского транспорта и автомобильных дорог Бескарагайского района области Абай"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области Абай;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Бескарагайского района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Бескарагайского района.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Бескарагайского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Кошкарбаев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Управление пассажирского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 автомобильных дорог области Абай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Бескарагайского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индексы автомобильных дорог общего пользования районного значения Бескарагайского района области Абай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автомобильной дороги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автомобильной дороги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категориям,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BK-1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Карабас-Жетижар-Кривинка, километр 0-91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BK-2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Грачи, километр 0-24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BK-3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Бозтал, километр 0-18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BK-4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Жандос, километр 0-18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BK-5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Канонерка-Белокаменка, километр 0-17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BK-6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Мостик, километр 0-16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BK-7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Бегень, километр 0-10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BK-8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Ондирис, километр 0-8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BK-9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Черемушки, километр 0-8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BK-10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Донгелекскому лесничеству, километр 0-8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BK-11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Жетижар, километр 0-4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BK-12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Старая Крепость, километр 0-4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BK-13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Бегенскому лесхозу, километр 0-3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BK-14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Карабас, километр 0-2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BK-15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Карагайлы, километр 0-1,5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BK-16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Кара-Мырза, километр 0-1,5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BK-17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Башкуль, километр 0-1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BK-18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Бирлик, километр 0-1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BK-19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Белокаменка, километр 0-1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BK-20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Джеланды, километр 0-1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BK-21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Букебай, километр 0-1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BK-22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Бодене, километр 0-1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BK-23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кладбищу километр 0-0,8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а/д-автомобильная дорога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