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bb86f" w14:textId="dfbb8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21 февраля 2025 года № 21/403-VIII. Зарегистрировано Департаментом юстиции области Абай 26 февраля 2025 года № 423-18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статьҰй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ее размеров и определения перечня отдельных категорий нуждающихся граждан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Жарминского районного маслихата: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"Об утверждении Правил оказания социальной помощи, установления ее размеров и определения перечня отдельных категорий нуждающихся граждан" от 30 ноября 2023 года № 9/149-VIII (зарегистрированное в Реестре государственной регистрации нормативных правовых актов под № 202-18);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внесении изменений и дополнений в решение Жарминского районного маслихата от 30 ноября 2023 года № 9/149-VIII "Об утверждении Правил оказания социальной помощи, установления ее размеров и определения перечня отдельных категорий нуждающихся граждан" от 26 сентября 2024 года № 16/307-VIІI (зарегистрированное в Реестре государственной регистрации нормативных правовых актов под № 341-18).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координации занятости и социальных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 области Абай"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___________________А. Нурлыбек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"___"______________2025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21/403-VIІI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корпорация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комиссия, создаваемая решением акима Жарминского района,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местным исполнительным органом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государственное учреждение "Отдел занятости и социальных программ Жарминского района области Абай";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прожиточный минимум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минимальный денежный доход на одного человека, равный по величине стоимости минимальной потребительской корзины;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дни национальных и государственных праздников Республики Казахстан;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участковая 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специальная комиссия, создаваемая решением акимов сельского, поселкового округов и города Шар Жарминского района для проведения обследования материального положения лиц (семей), обратившихся за адресной социальной помощью;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– утвержденный максимальный размер социальной помощи;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распространяются на лиц, зарегистрированных на территории Жарминского района.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(ежемесячно,1 раз в полугодие).</w:t>
      </w:r>
    </w:p>
    <w:bookmarkEnd w:id="34"/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категорий получателей и установления размеров социальной помощи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и памятным датам оказывается единовременно, в виде денежных выплат, без учета среднедушевого дохода следующим категориям граждан: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- 15 февраля (по одному из оснований):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(далее - Союза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- в размере 50 (пятьдесят) месячных расчетных показателей;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- в размере 50 (пятьдесят) месячных расчетных показателей;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- в размере 50 (пятьдесят) месячных расчетных показателей;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- в размере 50 (пятьдесят) месячных расчетных показателей;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- в размере 50 (пятьдесят) месячных расчетных показателей;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- в размере 50 (пятьдесят) месячных расчетных показателей;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- в размере 50 (пятьдесят) месячных расчетных показателей;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- в размере 50 (пятьдесят) месячных расчетных показателей;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в размере 50 (пятьдесят) месячных расчетных показателей;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- в размере 50 (пятьдесят) месячных расчетных показателей;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в размере 20 (двадцать) месячных расчетных показателей;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- 8 Марта (по одному из оснований):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 героиня", награжденным орденами "Материнская слава" І и ІІ степени - в размере 5 (пять) месячных расчетных показателя;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по общеобразовательным или профессиональным программам в организациях общего среднего, технического и профессионального, послесреднего, высшего и (или) послевузовского образования, после достижения ими восемнадцатилетнего возраста до времени окончания организаций образования (но не более чем до достижения двадцатитрехлетнего возраста) - в размере 5 (пять) месячных расчетных показателя;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Победы - 9 мая (по одному из оснований):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 - в размере 5 000 000 (пять миллионов)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- в размере 5 000 000 (пять миллионов)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проходившим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50 (пятьдесят) месячных расчетных показателей;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50 (пятьдесят) месячных расчетных показателей;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- в размере 50 (пятьдесят) месячных расчетных показателей;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- в размере 50 (пятьдесят) месячных расчетных показателей;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- в размере 50 (пятьдесят) месячных расчетных показателей;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 - в размере 50 (пятьдесят) месячных расчетных показателей;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50 (пятьдесят) месячных расчетных показателей;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- в размере 50 (пятьдесят) месячных расчетных показателей;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обслуживавшим действовавшие воинские контингенты в других странах и которым инвалидность установлена в следствие ранения, контузии, увечья либо заболевания, полученных в период ведения боевых действий - в размере 50 (пятьдесят) месячных расчетных показателей;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лицу,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- в размере 50 (пятьдесят) месячных расчетных показателей;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- в размере 50 (пятьдесят) месячных расчетных показателей;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- в размере 30 (тридцать) месячных расчетных показателей;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в размере 50 (пятьдесят) месячных расчетных показателей;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состоянии- в размере 50 (пятьдесят) месячных расчетных показателей;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 - в размере 30 (тридцать) месячных расчетных показателей;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защиты прав лиц с инвалидностью - второе воскресенье октября (по одному из оснований):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в возрасте до 18 лет (одному из родителей или иным законным представителям) и лицам с инвалидностью первой, второй групп - в размере 5 (пять) месячных расчетных показателей;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Независимости - 16 декабря (по одному из оснований):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советскими судами и другими органами за пределами бывшего Союза ССР - в размере 7 (семь) месячных расчетных показателей;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осужденным военными трибуналами действующей армии во время второй мировой войны (гражданских лиц и военнослужащих) - в размере 7 (семь) месячных расчетных показателей;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после призыва для прохождения воинской службы за пределы Казахстана - в размере 7 (семь) месячных расчетных показателей;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 решениям центральных союзных органов: Верховного Суда Союза ССР и его судебных коллегий, коллегии Объединенных государственных политических управлений Союза ССР, особого совещания при Народном комиссариате внутренних дел – Министерства государственной безопасности – Министерства внутренних дел Союза ССР, Комиссии Прокуратуры Союза ССР и Народный комиссариат внутренних дел Союза ССР по следственным делам и других органов - в размере 7 (семь) месячных расчетных показателей;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- в размере 7 (семь) месячных расчетных показателей;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жертв политических репрессий, находившимся вместе с родителями или заменявшими их лицами в местах лишения свободы, в ссылке, высылке или на спецпоселении, а также детям жертв политических репрессий, не достигшим восемнадцатилетнего возраста на момент репрессии и в результате ее применения оставшимся без попечения родителей или одного из них - в размере 7 (семь) месячных расчетных показателей;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- в размере 55 (пятьдесят пять) месячных расчетных показателей.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Основаниями для отнесения граждан к категории нуждающихся являются: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отдельным категориям нуждающихся граждан оказывается единовременно и (или) периодически (ежемесячно, 1 раз в полугодие):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гражданину (семье), пострадавшему вследствие стихийного бедствия, предоставляется единовременно, без учета среднедушевого дохода;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гражданину (семье), пострадавшим вследствие пожара, предоставляется единовременно, без учета среднедушевого дохода;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имеющим социально значимое заболевание, предоставляется единовременно, без учета среднедушевого дохода;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 (семьям), со среднедушевым доходом за квартал, предшествующим кварталу обращению, не превышающим порога 2-кратной величины прожиточного минимума предоставляется единовременно;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лицам, больным туберкулезом на амбулаторном этапе лечения предоставляется в размере 7 месячных расчетных показателей, без учета среднедушевого дохода, ежемесячно;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 с инвалидностью (лицам, осуществляющим уход за лицом с инвалидностью) и лицам (семьям), воспитывающим ребенка с инвалидностью без учета среднедушевого дохода, единовременно;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детям до восемнадцати лет инфицированных вирусом иммунодефицита человека (одному из родителей или иным законным представителям детей), состоящим на диспансерном учете, предоставляется ежемесячно без учета среднедушевого дохода в двухкратном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сиротам, при отсутствии родительского попечения, без учета среднедушевого дохода, единовременно;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лицам, освободившимся из мест лишения свободы и лицам, находящимся на учете службы пробации, без учета среднедушевого дохода по заявлению, 1 раз в полугодие;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пенсионерам по возрасту, лицам на которых распространяется действие Закона Республики Казахстан "О ветеранах" предоставляется санаторно-курортное лечение путем предоставления санаторно-курортной путевки, ежегодно, без учета среднедушевого дохода.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оказываемой социальной помощи в каждом отдельном случае определяет специальная комиссия, которая указывает его в заключении о необходимости оказания социальной помощи. 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Предельный размер социальной помощи составляет 100 месячных расчетных показателей. Для ветеранов Великой Отечественной войны, статус которых определен 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предельный размер социальной помощи составляет 5 000 000 (пять миллионов) тенге.</w:t>
      </w:r>
    </w:p>
    <w:bookmarkEnd w:id="100"/>
    <w:bookmarkStart w:name="z109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и памятным датам оказывается без истребования заявлений от получателей.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определяет государственное учреждение "Отдел занятости и социальных программ Жарминского района области Абай".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социальной помощи отдельным категориям нуждающихся граждан заявитель от себя или от имени семьи (или представитель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Казахстан) обращается письменно в уполномоченный орган по оказанию социальной помощи или к акиму сельского, поселкового округа, города или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или электронно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письменном обращении специалист, принимающий документы, формирует запросы в соответствующие информационные системы (далее – ИС) государственных органов и (или) организаций через шлюз "электронное правительство"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(отсутствии) сведений в ИС заявителем к заявлению прилагаются следующие документы: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пожара;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сиротства, отсутствия родительского попечения;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заявителем неполного пакета документов и (или) документов с истекшим сроком действия заявителю выдается расписка об отказе в приеме заявления на оказание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электронно посредством портала запрос в ИС государственных органов и (или) организаций для получения необходимых сведений осуществляется самим заявителем.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удостоверяет своей ЭЦП электронное заявление и сведения, поступившие из ИС государственных органов и (или) организаций.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Поступившие заявления, в том числе электронные, уполномоченный орган по оказанию социальной помощи регистрирует в день поступления в течение рабочего дня, а в случае поступления вне времени рабочего дня – в первый рабочий день после даты поступления заявления.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поступлении заявления на оказание социальной помощи отдельным категориям нуждающихся граждан по основаниям, указанным в подпунктах 1), 2) и 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по оказанию социальной помощи или аким сельского, поселкового округа, города в течение 1 (один)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Лицами (семьями), находящимися в трудной жизненной ситуации, вследствие пожара, заявление подается в течение 3 (три) месяцев со дня наступления события.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Лицами (семьями), находящимися в трудной жизненной ситуации вследствие стихийного бедствия, заявление подается в течение 6 (шесть) месяцев со дня наступления события.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Участковая комиссия в течение 2 (два)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по оказанию социальной помощи или акиму сельского, поселкового округа, города.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сельского, поселкового округа, города в течение 2 (два)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недостаточности документов для оказания социальной помощи, уполномоченный орган по оказанию социальной помощи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невозможности представления заявителем необходимых документов в связи с их порчей, утерей,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орган по оказанию социальной помощи в течение 1 (один) рабочего дня со дня поступления документов от участковой комиссии или акима сельского, поселкового округа, города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Специальная комиссия в течение 2 (два)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по оказанию социальной помощи в течение 8 (восемь)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по оказанию социальной помощи принимает решение об оказании либо отказе в оказании социальной помощи в течение 20 (двадцать) рабочих дней со дня принятия документов от заявителя или акима сельского, поселкового округа, города.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социальной помощи уполномоченный орган по оказанию социальной помощи в срок не позднее 3 (трех) рабочих дней до принятия решения уведомляет заявителя о предварительном решении об отказе, а также проведении заслушивания для предоставления возможности выражения позиции по предварительному решению.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дата заслушивания устанавливаются уполномоченным органом по оказанию социальной помощи, которое проводится путем: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приглашения заявителя на заслушивание посредством видеоконференцсвязи или иных средств коммуникации;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информационных систем;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способов связи, позволяющих заявителю изложить свою позицию.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вправе предоставить или высказать возражение к предварительному решению по административному делу в срок не позднее 2 (два) рабочих дней со дня его получения.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устного выражения заявителем своего возражения, уполномоченный орган по оказанию социальной помощи, должностное лицо ведут протокол заслушивания. 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помощи, должностное лицо обязаны обеспечить заявителю возможность ознакомиться с протоколом заслушивания.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 течение 3 (три) рабочих дней после ознакомления вправе представить свои замечания на протокол заслушивания.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рассмотрения замечаний уполномоченный орган по оказанию социальной помощи принимает решение об оказании (отказе в оказании)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Уполномоченный орган по оказанию социальной помощи направляет заявителю уведомление о принятом решении об оказании социальной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(в случае отказа –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правилам).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заявлении на оказание социальной помощи указан номер мобильного телефона, зарегистрированного в базе мобильных граждан, уведомление об оказании социальной помощи (отказе в оказании) отправляется в автоматическом режиме посредством передачи sms-оповещения на мобильный телефон заявителя.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отправки sms-оповещения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(отказе в оказании) и выдают его при личном обращении заявителю.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посредством портала уведомление об оказании социальной помощи (отказе в оказании) в автоматическом режиме в течение 1 (один) рабочего дня со дня принятия решения отправляется в личный кабинет заявителя посредством портала.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Отказ в оказании социальной помощи осуществляется в случаях: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ИС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Социальная помощь прекращается в случаях: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Жарминского района;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настоящего пункта не распространяется на выплату социальной помощи, назначенной по основаниям, указанным в подпункте 1) и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Мониторинг и учет предоставления социальной помощи проводит государственное учреждение "Отдел занятости и социальных программ Жарминского района области Абай" с использованием базы данных автоматизированной информационной системы "Е-Собес".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граждан, являющихся (активных) получателями пенсий и пособий. 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по получателям пенсий и пособий на оказание социальной помощи формируются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ИС уполномоченного государственного органа.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помощи: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единовременным выплатам – ежедневно;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ежемесячным выплатам – к 29 числу месяца, предшествующего месяцу выплаты.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помощи.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в течение 2 (два)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сумм, предусмотренных заявкой о сумме потребности на выплату социальной помощи.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о суммах потребности на выплату социальной помощи, поступившим 27 числа месяца, уполномоченный орган по оказанию социальной помощи перечисляет денежные средства в Государственную корпорацию не ранее первого числа месяца выплаты.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Государственная корпорация в течение 2 (два)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получателей.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3 (три) рабочих дней, следующих за днем получения сведений из уполномоченной организации по выплате социальной помощи, вносит соответствующие изменения в ИС.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(выплаченные) суммы социальной помощи, поступившие на счет Государственной корпорации.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Оплата банковских услуг, связанных с выплатой социальной помощи, осуществляется за счет средств местного бюджета на основании договора, заключаемого между Государственной корпорацией и уполномоченным органом по оказанию социальной помощи.</w:t>
      </w:r>
    </w:p>
    <w:bookmarkEnd w:id="17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