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b5512" w14:textId="e1b5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Жаңасемей от 23 декабря 2024 года № 102 "Об определении и утверждении мест размещения нестационарных торговых объектов на территории района Жаңасемей"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Жаңасемей области Абай от 12 марта 2025 года № 47. Зарегистрировано Департаментом юстиции области Абай 20 марта 2025 года № 430-18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Жаңасемей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Жаңасемей "Об определении и утверждении мест размещения нестационарных торговых объектов на территории района Жаңасемей" от 23 декабря 2024 года №102 (зарегистрировано в Реестре государственной регистрации нормативных правовых актов под № 403-18) следующее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Жаңасемей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района Жаңасемей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 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Абралинский сельский округ,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Абралы, улица Центральная,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кафе "Тойхана"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(продажа продовольственных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"Тойхана"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Акбулак, улица Акбулак 90,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Акимата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(продажа продовольственных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сельский округ,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Айнабулак,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Айнабулакская напротив здания Акимата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(продажа продовольственных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улица Кашаубаева 11/1, возле магазина "Азимхан"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(продажа продовольственных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"Азимхан"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Достыкский сельский округ,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Чекоман, улица Ахметова 16/1, возле магазина "Перекресток"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(продажа продовольственных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"Перекресток"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сельский округ,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Прииртышская, напротив футбольного поля по улице Школьная,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Мукур улица Атамура, напротив магазина "Райана"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(продажа продовольственных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футбольное поле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"Райана"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Жиеналинский сельский округ,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Бокенши, улица Валиханова напротив магазина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"Уш-аша"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(продажа продовольственных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"Уш-аша"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Кокентауский сельский округ,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Кокентау, улица Майтханова, центральная площадь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(продажа продовольственных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Новобаженовский сельский округ,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Новобаженова, улица Мира, слева от магазина "Гульмира"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(продажа продовольственных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"Гульмира"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Караоленский сельский округ,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Кайнар, улица Кайнарская, Напротив "Дом культуры"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(продажа продовольственных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Озерский сельский округ,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Озерки, улица Комсомольская, напротив здания Акимата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(продажа продовольственных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Приреченский сельский округ,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Приречное, улица Гагарина, Напротив дома № 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(продажа продовольственных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Чаган, улица Железнодорожная, Напротив дома № 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(продажа продовольственных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Шульбинск, 2 микрорайон дом № 1, напротив Базар Индивидуальный предприниматель "Каримов"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(продажа продовольственных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/непродовольственных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Базар, Индивидуальный предприниматель "Каримов"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