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35d1" w14:textId="baf3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акима города Тараз "О внесении изменений и дополнений в решение акима города Тараз от 7 августа 2024 года № 8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11 марта 2025 года № 14. Зарегистрировано Департаментом юстиции Жамбылской области 17 марта 2025 года № 5264-08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города Тараз от 7 августа 2024 года № 8 "Об образовании избирательных участков" (зарегистрировано в Реестре государственной регистрации нормативных правовых актов за № 5222-08)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избирательные участки № 2, 5, 48, 53, 490, 496, 505, 510, 517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Отеген батыра 47, здание коммунального государственного учреждения "Средняя школа № 6 отдела образования города Тараз управления образования акимата Жамбылской области".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9-105 (нечетная сторона), 2, 4-106 (четная сторона) улицы Андрея Сорокина,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Андрея Сорокина,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Андрея Сорокина,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1-59Б (нечетная сторона), 4-62 (четная сторона) 3-переулка Андрея Сорокина,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Андрея Сорокина,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1А-47 (нечетная сторона), 18-86 (четная сторона) улицы Спандияра Кобеева,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1-105 (нечетная сторона), 2-42 (четная сторона) улицы Таласской,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Таласского,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9-21 (нечетная сторона) 2-переулка Таласского,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Алишера Навои,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1-47 (нечетная сторона), 2-72 (четная сторона) улицы Ак жол,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Ак жол,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Цветочной,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Цветочного,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1-35 (нечетная сторона), 4-20 (четная сторона) улицы Дины Нурпеисовой,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Шмидта,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Курмангазы Сагырбайулы,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1-7 (нечетная сторона), 2-8 (четная сторона) 1-переулка Курмангазы Сагырбайулы,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Курмангазы Сагырбайулы,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улицыАлександра Фадеева,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25-71 (нечетная сторона) улицы Отеген батыра,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Отеген батыра,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Отеген батыра,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43-75 (нечетная сторона), 44-58 (четная сторона) улицы Ыбырая Алтынсарина,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11-25 (нечетная сторона), 10-20 (четная сторона) улицы Гончарова,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Тараса Шевченко.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Жаугаш батыра 71, здание коммунального государственного учреждения "Средняя школа № 14 имени М.Макатаева отдела образования города Тараз управления образования акимата Жамбылской области".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61-107А (нечетная сторона), 64-110 (четная сторона) 3-переулка Андрея Сорокина,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49-101А (нечетная сторона), 88-176 (четная сторона) улицы Спандияра Кобеева,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Спандияра Кобеева,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107-173А (нечетная сторона), 44-150 (четная сторона) улицы Таласской,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49-115 (нечетная сторона) улицы Ак жол,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Наурызбай батыра,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Чуйской,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Меркенской,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Бурной,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Ассинской,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Ассинского,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Ассинского,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4-переулка Ассинского,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5-переулка Ассинского,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135-139 (нечетная сторона), 114-118 (четная сторона) улицы Дины Нурпеисовой.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улица Кошек батыра 136, здание коммунального государственного учреждения "Средняя школа № 9 отдела образования города Тараз управления образования акимата Жамбылской области".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129-229А (нечетная сторона), 230-244 (четная сторона) улицы Александра Пушкина,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Тимофея Яковлева,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101-163А (нечетная сторона), 110-166 (четная сторона) улицы Шерхана Муртазы,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Бейбитшилик,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Бейбитшилик,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Мукаша Койшыбекова,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1-107 (нечетная сторона), 2-98 (четная сторона) улицы Чернышова,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104-248 (четная сторона) улицы Кошек батыра,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Шота Руставели,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Аль-Фараби,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Ермека Серкебаева,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Романбека Абилкайырова,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35А-57А (нечетная сторона), 72, 72А улицы Мәңгілік Ел,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49Б-61 (нечетная сторона), 68-78 (четная сторона) улицы Косы батыра,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Бирлесу енбек,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Енбек,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41-71 (нечетная сторона), 60-102 (четная сторона) улицы Жусип Баласагуна,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Жусип Баласагуна,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70-102 (четная сторона) проспекта Жамбыла.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1-переулок Мәңгілік Ел 26, здание коммунального государственного учреждения "Средняя школа № 37 имени Ы.Сулейменова отдела образования города Тараз управления образования акимата Жамбылской области".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97-255 (нечетная сторона) улицы Кошек батыра,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61-103 (нечетная сторона), 54-110 (четная сторона) улицы Сырым Датулы,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Сырым Датулы,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63-109 (нечетная сторона), 90А-142 (четная сторона) улицы Токберген Сабатаулы,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Богуна,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63-113 (нечетная сторона), 56А-112 (четная сторона) улицы Кажымукана,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Кажымукана,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Кажымукана,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Кажымукана,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33-71 (нечетная сторона), 28Б, 30-66 (четная сторона) улицы Жакыпбая Касымбекова,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Антона Макаренко,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38-96А (четная сторона) улицы Ыбырайыма Сулейменова,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33-35 (нечетная сторона), 2-70 (четная сторона) улицы Мәңгілік Ел,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Мәңгілік Ел,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Мәңгілік Ел,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3-переулка Мәңгілік Ел,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Азаттык,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1-39 (нечетная сторона), 2-56 (четная сторона) улицы Улбике акына,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Улбике акына,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Улбике акына,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73-99А (нечетная сторона), 104-140 (четная сторона) улицы Жусип Баласагуна,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Жусип Баласагуна,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Жусип Баласагуна,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104-156 (четная сторона) проспекта Жамбыла.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жилой массив Береке, улица Шалкар 77, здание коммунального государственного учреждения "Средняя школа № 59 отдела образования города Тараз управления образования акимата Жамбылской области".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жилой массив Коммунальник: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Уркер,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Жартас,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Акберен,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Акгул,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Адырна,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Емен,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Дербес,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Раушангул,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Саржайлау,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Белес,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Жулдыз,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Таукент,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Шабдалы,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Кыран,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Улар,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Улгили,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Сабыр,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Орнек,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Иргели,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Тупиковой,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Береке: дома улицы Дария,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Бирлестик,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Акниет,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Ырыс,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Шугыла,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Шалкар,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Мерей,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Жаксылык,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Бастау,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Алма: дома улицы Вишневой,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Яблочной,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Абрикосовой,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Малиновой,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Алчовой.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496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Кумшагал, улица Ордабасы 1Г, здание коммунального государственного учреждения "Средняя школа № 19 отдела образования города Тараз управления образования акимата Жамбылской области".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микрорайон Кумшагал: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Ордабасы,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Ордабасы,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Бурабай,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Ушконыр,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Байконыр,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Лето: дома улицы Онтустик,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Солтустик,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Думан,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Ынтымак,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Барак батыра,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Медик,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Нура,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Онеге,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Сырнай,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Куренбел,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Бесиктас,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Шалкыма,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Шиликти,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Талшын,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Айдын,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Акканат,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Карагай,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Кумбел,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Аккайын,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Музбел,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Коккол,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Куншуак,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Арнасай,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Акжайлау,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Конаева,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Аргымак,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Аргымак,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Аргымак,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Автотрест,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 казына,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Гаухартас,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Кумшагалской,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Сумбиле,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Монтажной,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Ерлик,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Просвещенец: дома улицы Северной,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Акотау,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Весна: дома улицы Акжупар,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Тумар,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Балдырган,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Талап,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Нурлы,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Жемисти,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Дархан,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Анар,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Алшалы,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Кербулак,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Шерстянник: дома улицы Муздыбулак,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Дауылпаз,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Мойылды,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Саркырама,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Казмонтажавтоматика: дома улицы Кокорай,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Талкурай,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Орис,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Шертер.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22А, здание коммунального государственного учреждения "Средняя школа № 64 отдела образования города Тараз управления образования акимата Жамбылской области".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1-22 микрорайона "Ұлы Дала".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22А, здание коммунального государственного учреждения "Средняя школа № 64 отдела образования города Тараз управления образования акимата Жамбылской области".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23-35/3, 37-41 микрорайона "Ұлы Дала".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517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141, здание коммунального государственного учреждения "Средняя школа № 67 отдела образования города Тараз управления образования акимата Жамбылской области".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42-52, 54, 56-75, 78-80, 81, 82-96 микрорайона "Ұлы Дала.";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указанного решения дополнить избирательными участками № 520, № 521, № 522: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520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141, здание коммунального государственного учреждения "Средняя школа № 67 отдела образования города Тараз управления образования акимата Жамбылской области".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97-110, 113-115, 116, 118, 120, 122-127, 130-140, 142-146 микрорайона "Ұлы Дала",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Естай,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Шернияз Жарылгасулы,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Мурат Монкеулы,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Кумана Тастанбекова,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 Жибек,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Кудайбергена Султанбаева,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Аширбек Сыгай,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Батырхана Шукенова,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Кейки батыра,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Жамилы Шашкиной,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Бикена Римовой,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Жусипбека Елебекова,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Султанахмета Кожыкова,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Хадишы Бокеевой,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Бактыгерея Кулманова,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Ахмета Биримжанова,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Шаймерден Косшыгулулы,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Жакыпа Акбаева,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Жумагали Тлеулина,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Алимхана Ермекова,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Телжан Шонанулы,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257-335 (нечетная сторона), 252-338 (четная сторона) улицы Кошек батыра,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109-151 (нечетная сторона), 100-142 (четная сторона) улицы Чернышова.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521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массив "Барысхан", улица Ботамойнак 27, здание коммунального государственного учреждения "Средняя школа № 62 отдела образования города Тараз управления образования акимата Жамбылской области".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массив "Барысхан":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Кызыл кайнар,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1-переулка Кызыл кайнар,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2-переулка Кызыл кайнар,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Мустафа Шокай,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Алматинской,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Алыптегин,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Туймекент,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Жетитобе,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Суйинбай,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Сарбас акына,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К.Сартбаева,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Акбулым,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Ботамойнак,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Н.Курманбетова,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73-105 (нечетная сторона) улицы Жаугаш батыра.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522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"Кумшагал", улица Казарма 3498 км 20, здание коммунального государственного учреждения "Средняя школа № 65 отдела образования города Тараз управления образования акимата Жамбылской области".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жилой массив Бакшашы: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Агыбай батыра,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Нияз би,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Жанкожа батыра,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Водник 1: дома улицы Танкурай,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Когершин,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Алтыбакан,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Бозторгай,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Кулпынай,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Радуга: дома улицы Миялы,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Жидек,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Алдияр,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Жалаулы,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Водник 2: дома улицы Балауса,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Аксу,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Тасбулак,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Шыгыс,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Железнодорожник: дома улицы Корнекти,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Балбырауын,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Жауказын,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Авторемонтник: дома улицы Сапар,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Байшешек,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Арасан,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Аршалы,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Казарма: дома улицы Аулиетау,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Химик: дома улицы Шаган,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Самалдык,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Тан самалы,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Кызылагаш,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Акбаян,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Орбулак,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Шиели,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Самурык,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Лашын,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переулка 4 Мичурина.".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Тараз.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Таразская городская территориальная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