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af81b" w14:textId="c2af8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зоны, полосы участка реки Жиделисай на рассматриваемом створе, расположенного в Борсенгирском сельском округе Улытауского района области Ұлытау,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Ұлытау от 6 января 2025 года № 02/01. Зарегистрировано Департаментом юстиции области Ұлытау 8 января 2025 года № 174-20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116 Водного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 в Реестре государственной регистрации нормативных правовых актов за № 11838), акимат области Ұлытау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водоохранную зону, полосу участка реки Жиделисай на рассматриваемом створе, расположенного в Борсенгирском сельском округе Улытауского района области Ұлытау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хозяйственного использования водоохранной зоны, полосы участка водного объекта, указанного в пункте 1 настоящего постановления,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Акимату Улытауского района области Ұлытау, государственным учреждениям "Управление природных ресурсов и регулирования природопользования области Ұлытау", "Управление сельского хозяйства и земельных отношений области Ұлытау", уполномоченным государственным органам, в пределах своей компетенции в установленном законодательством порядке,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учреждение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"Нура-Сарысуская бассейновая инспекция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регулированию использования и охране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водных ресурсов Комитета водного хозяйства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водных ресурсов и ирригации Республики Казахстан"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учреждение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 санитарно-эпидемиологического контроля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Ұлытау Комитета санитарно-эпидемиологического контроля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 Республики Казахстан"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учреждение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"Департамент экологии по области Ұлытау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экологического регулирования и контроля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экологии и природных ресурсов Республики Казахстан"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сельского хозяйства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земельных отношений области Ұлытау"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02/01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зона, полоса участка реки Жиделисай на рассматриваемом створе, расположенного в Борсенгирском сельском округе Улытауского района области Ұлытау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(гектар)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(метр)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(километр)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(гектар)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(метр)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(километр)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Жиделисай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Борсенгирский сельский округ, Улытауский район, область Ұлытау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0,423</w:t>
            </w:r>
          </w:p>
        </w:tc>
      </w:tr>
    </w:tbl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полосы отражены в картографическом материале утвержденной проектной документации.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02/01</w:t>
            </w:r>
          </w:p>
        </w:tc>
      </w:tr>
    </w:tbl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водоохранной зоны, полосы участка реки Жиделисай на рассматриваемом створе, расположенного в Борсенгирском сельском округе Улытауского района области Ұлытау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водоохранной полосы запрещаются: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рыбоводных объектов, связанных с размещением и обслуживанием рыбоводных хозяйств и коммуникаций к ним,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назначения. Положение данного подпункта применяется с учетом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предоставление земельных участков под садоводство и дачное строительство;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эксплуатация существующих объектов, не обеспеченных сооружениями и устройствами, предотвращающими загрязнение водного объекта и его водоохраняемой зоны и полосы;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устройство палаточных городков, постоянных стоянок для транспортных средств, летних лагерей для скота;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водоохранной зоны запрещаются: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ввод в эксплуатацию новых и реконструированных объектов, не обеспеченных сооружениями и устройствами, предотвращающими загрязнение и засорение водного объекта и его водоохранной зоны и полосы;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 водоохранной зоне и полосе запрещается строительство (реконструкция, капитальный ремонт) предприятий, зданий, сооружений и коммуникаций без наличия проектов, согласованных в порядке, установленном законодательством Республики Казахстан, и получивших положительное заключение комплексной вневедомственной экспертизы проектов строительства (технико-экономических обоснований, проектно-сметной документации), включающей выводы отраслевых экспертиз.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