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90f2" w14:textId="459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области Ұлытау от 1 августа 2024 года № 17/152 "О повышении ставок платы за негативное воздействие на окружающую среду по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28 февраля 2025 года № 24/236. Зарегистрировано Департаментом юстиции области Ұлытау 4 марта 2025 года № 179-20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 августа 2024 года №17/152 "О повышении ставок платы за негативное воздействие на окружающую среду по области Ұлытау" (зарегистрировано в Реестре государственной регистрации нормативных правовых актов под № 139-20).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Ұлытау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