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fe1a" w14:textId="bc5f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Ұлытау от 6 декабря 2023 года № 64/01 "Об установлении водоохранной зоны, полосы участка реки Кокпекты в пределах границ месторождения "Кужал" по добыче твердых полезных ископаемых в Жанааркинском районе области Ұлытау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8 апреля 2025 года № 34/01. Зарегистрировано Департаментом юстиции области Ұлытау 9 апреля 2025 года № 184-20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"Об установлении водоохранной зоны, полосы участка реки Кокпекты в пределах границ месторождения "Кужал" по добыче твердых полезных ископаемых в Жанааркинском районе области Ұлытау и режима их хозяйственного использования" от 6 декабря 2023 года № 64/01 (зарегистрировано в Реестре государственной регистрации нормативных правовых актов под № 76-20)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приложения 2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"Нура-Сарысуская бассейновая инспекция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регулированию, охране и использованию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по регулированию,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и использованию водных ресурсов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 и ирригации Республики Казахстан"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 контроля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Ұлытау Комитета санитарно-эпидемиологического контроля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области Ұлытау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 регулирования и контроля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 природных ресурсов Республики Казахстан"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земельных отношений области Ұлытау"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