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8d44" w14:textId="aef8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хозяйственного использования участков рек Жиделисай, Кокдомбак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10 апреля 2025 года № 35/01. Зарегистрировано Департаментом юстиции области Ұлытау 11 апреля 2025 года № 185-20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№ 11838),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зоны, полосы участков рек Жиделисай, Кокдомбак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зон, полос участков водных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Улытауского района области Ұлытау, государственным учреждениям "Управление природных ресурсов и регулирования природопользования области Ұлытау", "Управление сельского хозяйства и земельных отношений области Ұлытау", уполномоченным государственным органам, в пределах своей компетенции в установленном законодательством порядке,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"Нура-Сарысуская бассейновая инспекция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регулированию, охране и использованию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регулированию,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 Республики Казахстан"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Ұлытау Комитета санитарно-эпидемиологического контроля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области Ұлытау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 и контроля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 ресурсов Республики Казахстан"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земельных отношений области Ұлытау"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35/01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участков рек Жиделисай, Кокдомбак области Ұлытау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Жиделисай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Ұлытау, Улытауский район, 15 километров к северу от города Сатпаев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Кокдомбак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Ұлытау, Улытауский район, 15 километров к северу от города Сатпаев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полос отражены в картографических материалах утвержденной проектной документации.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35/01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зон, полос участков рек Жиделисай, Кокдомбак области Ұлытау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водоохранных зонах допускается применение мало- и среднетоксичных нестойких пестицидов.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