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89e" w14:textId="3b62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13 февраля 2024 года № 15/82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15 апреля 2025 года № 32/181. Зарегистрировано Департаментом юстиции области Ұлытау 21 апреля 2025 года № 190-20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13 февраля 2024 года № 15/82 (зарегистрировано в Реестре государственной регистрации нормативных правовых актов под № 92-20)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9 мая – День Победы: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- 5 000 000 (пять миллионов)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Ленинграда– 100 000 (сто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100 000 (сто тысяч)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1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