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8835" w14:textId="1bb8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городу Сатпаев</w:t>
      </w:r>
    </w:p>
    <w:p>
      <w:pPr>
        <w:spacing w:after="0"/>
        <w:ind w:left="0"/>
        <w:jc w:val="both"/>
      </w:pPr>
      <w:r>
        <w:rPr>
          <w:rFonts w:ascii="Times New Roman"/>
          <w:b w:val="false"/>
          <w:i w:val="false"/>
          <w:color w:val="000000"/>
          <w:sz w:val="28"/>
        </w:rPr>
        <w:t>Решение акима города Сатпаев области Ұлытау от 29 января 2025 года № 1. Зарегистрировано Департаментом юстиции области Ұлытау 30 января 2025 года № 177-20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аким города Сатпаев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по городу Сатпаев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акима города Сатпаев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Бурибаев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xml:space="preserve">
      "СОГЛАСОВАНО" </w:t>
      </w:r>
    </w:p>
    <w:bookmarkEnd w:id="5"/>
    <w:bookmarkStart w:name="z11" w:id="6"/>
    <w:p>
      <w:pPr>
        <w:spacing w:after="0"/>
        <w:ind w:left="0"/>
        <w:jc w:val="both"/>
      </w:pPr>
      <w:r>
        <w:rPr>
          <w:rFonts w:ascii="Times New Roman"/>
          <w:b w:val="false"/>
          <w:i w:val="false"/>
          <w:color w:val="000000"/>
          <w:sz w:val="28"/>
        </w:rPr>
        <w:t>
      Территориальная избирательная комиссия</w:t>
      </w:r>
    </w:p>
    <w:bookmarkEnd w:id="6"/>
    <w:bookmarkStart w:name="z12" w:id="7"/>
    <w:p>
      <w:pPr>
        <w:spacing w:after="0"/>
        <w:ind w:left="0"/>
        <w:jc w:val="both"/>
      </w:pPr>
      <w:r>
        <w:rPr>
          <w:rFonts w:ascii="Times New Roman"/>
          <w:b w:val="false"/>
          <w:i w:val="false"/>
          <w:color w:val="000000"/>
          <w:sz w:val="28"/>
        </w:rPr>
        <w:t>
      по городу Сатпаев</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города Сатпаев</w:t>
            </w:r>
            <w:r>
              <w:br/>
            </w:r>
            <w:r>
              <w:rPr>
                <w:rFonts w:ascii="Times New Roman"/>
                <w:b w:val="false"/>
                <w:i w:val="false"/>
                <w:color w:val="000000"/>
                <w:sz w:val="20"/>
              </w:rPr>
              <w:t>от 29 января 2025 года</w:t>
            </w:r>
            <w:r>
              <w:br/>
            </w:r>
            <w:r>
              <w:rPr>
                <w:rFonts w:ascii="Times New Roman"/>
                <w:b w:val="false"/>
                <w:i w:val="false"/>
                <w:color w:val="000000"/>
                <w:sz w:val="20"/>
              </w:rPr>
              <w:t>№ 1</w:t>
            </w:r>
          </w:p>
        </w:tc>
      </w:tr>
    </w:tbl>
    <w:bookmarkStart w:name="z14" w:id="8"/>
    <w:p>
      <w:pPr>
        <w:spacing w:after="0"/>
        <w:ind w:left="0"/>
        <w:jc w:val="left"/>
      </w:pPr>
      <w:r>
        <w:rPr>
          <w:rFonts w:ascii="Times New Roman"/>
          <w:b/>
          <w:i w:val="false"/>
          <w:color w:val="000000"/>
        </w:rPr>
        <w:t xml:space="preserve"> Избирательные участки по городу Сатпаев</w:t>
      </w:r>
    </w:p>
    <w:bookmarkEnd w:id="8"/>
    <w:bookmarkStart w:name="z15" w:id="9"/>
    <w:p>
      <w:pPr>
        <w:spacing w:after="0"/>
        <w:ind w:left="0"/>
        <w:jc w:val="left"/>
      </w:pPr>
      <w:r>
        <w:rPr>
          <w:rFonts w:ascii="Times New Roman"/>
          <w:b/>
          <w:i w:val="false"/>
          <w:color w:val="000000"/>
        </w:rPr>
        <w:t xml:space="preserve"> Избирательный участок № 35</w:t>
      </w:r>
    </w:p>
    <w:bookmarkEnd w:id="9"/>
    <w:bookmarkStart w:name="z16" w:id="10"/>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№5" отдела образования города Сатпаев управления образования области Ұлытау, улица Бабыр би, строение 5.</w:t>
      </w:r>
    </w:p>
    <w:bookmarkEnd w:id="10"/>
    <w:bookmarkStart w:name="z17" w:id="11"/>
    <w:p>
      <w:pPr>
        <w:spacing w:after="0"/>
        <w:ind w:left="0"/>
        <w:jc w:val="both"/>
      </w:pPr>
      <w:r>
        <w:rPr>
          <w:rFonts w:ascii="Times New Roman"/>
          <w:b w:val="false"/>
          <w:i w:val="false"/>
          <w:color w:val="000000"/>
          <w:sz w:val="28"/>
        </w:rPr>
        <w:t>
      Границы: проспект академика Каныша Сатпаева 2, 3, 5, 6, 7, 8, 9, 11, 13, 15, 17, 19, 21, 23, 25, 27, 29; улица Аманжолова 1, 2, 3, 4, 5, 6, 7, 9; улица Бабыр би 4, 6, 6а, 6б, 8, 12, 14; улица Байсеитовой 2, 4, 5, 6, 7, 8, 9, 10, 11, 12, 13, 14, 15, 16, 18; улица Болмана 3, 4, 5а, 5б, 6, 7, 8, 12, 14; улица Виктора Гурбы 1, 3, 4, 5, 6, 8, 9, 10, 11, 12, 13, 14, 15, 16, 17, 18, 19, 20, 21, 23, 24, 25, 26, 27, 28, 29, 30, 31, 32; улица Иса Байзакова 1, 2, 3, 4, 5, 6, 7, 8, 9, 10, 11, 12, 13, 14, 15, 16, 17, 18; улица Кошубаева 1, 2, 3, 4, 5, 6, 7, 8, 9, 10, 11, 12, 13, 14, 15, 16, 17, 18; улица Наурыз 1/1, 1/2, 1/3, 1/4, 4, 6, 8, 10, 12, 14, 16, 18; улица Тайжана Калмагамбетова 4, 10, 12, 20; улица Улытауская 2, 4, 6, 8, 10, 12, 14, 16, 18, 20, 22, 24, 26, 28.</w:t>
      </w:r>
    </w:p>
    <w:bookmarkEnd w:id="11"/>
    <w:bookmarkStart w:name="z18" w:id="12"/>
    <w:p>
      <w:pPr>
        <w:spacing w:after="0"/>
        <w:ind w:left="0"/>
        <w:jc w:val="left"/>
      </w:pPr>
      <w:r>
        <w:rPr>
          <w:rFonts w:ascii="Times New Roman"/>
          <w:b/>
          <w:i w:val="false"/>
          <w:color w:val="000000"/>
        </w:rPr>
        <w:t xml:space="preserve"> Избирательный участок № 36</w:t>
      </w:r>
    </w:p>
    <w:bookmarkEnd w:id="12"/>
    <w:bookmarkStart w:name="z19" w:id="13"/>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№5" отдела образования города Сатпаев управления образования области Ұлытау, улица Бабыр би, строение 5.</w:t>
      </w:r>
    </w:p>
    <w:bookmarkEnd w:id="13"/>
    <w:bookmarkStart w:name="z20" w:id="14"/>
    <w:p>
      <w:pPr>
        <w:spacing w:after="0"/>
        <w:ind w:left="0"/>
        <w:jc w:val="both"/>
      </w:pPr>
      <w:r>
        <w:rPr>
          <w:rFonts w:ascii="Times New Roman"/>
          <w:b w:val="false"/>
          <w:i w:val="false"/>
          <w:color w:val="000000"/>
          <w:sz w:val="28"/>
        </w:rPr>
        <w:t>
      Границы: проспект академика Каныша Сатпаева 35, 37, 39, 41, 43, 45, 47, 49, 51, 53, 55, 57, 59, 61; улица Бабыр би 3; улица Виктора Гурбы 33, 34, 35, 36, 37, 38, 39, 40, 41, 42, 43, 44, 45, 46, 47, 48, 49, 50, 51, 52, 53, 55, 58, 59, 60, 61, 62, 63, 64, 65, 67, 69; улица Гани Муратбаева 4, 6, 8, 10а, 10б, 12, 14, 16, 22, 24, 26, 30, 32, 34, 36; улица Жастар 3, 5, 5/1, 5/2, 5/3, 7, 7/1, 7/3, 7а, 8, 9, 10, 12; улица Пушкина 1; улица Улытауская 30, 32, 34, 38, 40, 42, 44, 46, 48, 50а, 52, 54, 56, 58; улица Шакарима 3, 4, 5, 6, 7, 8, 9, 10, 11, 12, 13.</w:t>
      </w:r>
    </w:p>
    <w:bookmarkEnd w:id="14"/>
    <w:bookmarkStart w:name="z21" w:id="15"/>
    <w:p>
      <w:pPr>
        <w:spacing w:after="0"/>
        <w:ind w:left="0"/>
        <w:jc w:val="left"/>
      </w:pPr>
      <w:r>
        <w:rPr>
          <w:rFonts w:ascii="Times New Roman"/>
          <w:b/>
          <w:i w:val="false"/>
          <w:color w:val="000000"/>
        </w:rPr>
        <w:t xml:space="preserve"> Избирательный участок № 37</w:t>
      </w:r>
    </w:p>
    <w:bookmarkEnd w:id="15"/>
    <w:bookmarkStart w:name="z22" w:id="1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№14" отдела образования города Сатпаев управления образования области Ұлытау, улица Наурыз, строение 5.</w:t>
      </w:r>
    </w:p>
    <w:bookmarkEnd w:id="16"/>
    <w:bookmarkStart w:name="z23" w:id="17"/>
    <w:p>
      <w:pPr>
        <w:spacing w:after="0"/>
        <w:ind w:left="0"/>
        <w:jc w:val="both"/>
      </w:pPr>
      <w:r>
        <w:rPr>
          <w:rFonts w:ascii="Times New Roman"/>
          <w:b w:val="false"/>
          <w:i w:val="false"/>
          <w:color w:val="000000"/>
          <w:sz w:val="28"/>
        </w:rPr>
        <w:t xml:space="preserve">
      Границы: проспект академика Каныша Сатпаева 10, 12, 14, 16, 18; улица Аблай хана 1, 1а, 2, 3, 4, 5, 6, 6а, 7, 9, 11, 12, 13, 14, 16, 18; улица Аманжолова 10, 11, 12, 13, 14, 15, 16, 17, 18, 19, 20, 21, 22, 23, 24, 25, 26, 27, 28, 29, 31; улица Байсеитовой 17, 19, 20, 21, 22, 23, 24, 25, 26, 27, 28, 29, 30, 31, 32, 33, 34, 36, 38, 40, 42; улица Баубека Булкышева 1, 3, 7, 13, 14, 15, 19; улица Бауыржана Момышулы 1, 2, 3, 3а, 4, 4/4, 5, 6, 7, 8, 9, 10, 10а, 11, 12а, 13, 13С, 14, 15, 17, 19, 21, 21/2, 23; улица Ердена 2, 2/6, 4, 4а, 5, 6, 6а, 7, 8, 8/1, 9, 11, 12, 13, 14, 15, 16, 16а, 17, 18, 18а, 19, 21, 23, 23/3, 25, 27, 28, 29, 30, 30а, 31, 33, 34/2, 36, 38, 40; улица Кажымукана 1, 2, 3, 4, 5, 6, 9, 13, 21; улица Коктем 2, 3, 4,5, 6, 7, 8, 11, 13, 13/2, 14, 15, 17, 18, 18а, 19, 20, 20а; улица Курмангазы 1, 4, 5, 6, 7, 8, 9, 10, 11, 12, 13, 14, 15, 16, 17, 18, 19, 20, 21, 22, 23, 24, 26, 27, 28, 30, 32; улица Мухтара Ауэзова 2, 4, 8, 10, 14, 16, 18, 20, 22, 24, 26; улица Наурыз 3, 3а, 3в, 3в-а, 3в-б, 3г, 20, 22, 24, 26,30, 32, 34, 36, 38; улица Сабита Муканова 2, 3, 4, 5, 5а, 6, 8, 9, 11, 12, 13, 14, 14/1, 16, 17, 18, 20, 21/1; улица Тайжана Калмагамбетова 1, 3, 5, 7, 9, 11, 13, 15, 17, 19, 21, 24, 28, 30; улица Толе би 2, 3, 4, 6, 8, 10, 13, 15, 17, 19, 23, 25, 27, 27а; </w:t>
      </w:r>
    </w:p>
    <w:bookmarkEnd w:id="17"/>
    <w:bookmarkStart w:name="z24" w:id="18"/>
    <w:p>
      <w:pPr>
        <w:spacing w:after="0"/>
        <w:ind w:left="0"/>
        <w:jc w:val="both"/>
      </w:pPr>
      <w:r>
        <w:rPr>
          <w:rFonts w:ascii="Times New Roman"/>
          <w:b w:val="false"/>
          <w:i w:val="false"/>
          <w:color w:val="000000"/>
          <w:sz w:val="28"/>
        </w:rPr>
        <w:t>
      Потребительский кооператив "Восток";</w:t>
      </w:r>
    </w:p>
    <w:bookmarkEnd w:id="18"/>
    <w:bookmarkStart w:name="z25" w:id="19"/>
    <w:p>
      <w:pPr>
        <w:spacing w:after="0"/>
        <w:ind w:left="0"/>
        <w:jc w:val="both"/>
      </w:pPr>
      <w:r>
        <w:rPr>
          <w:rFonts w:ascii="Times New Roman"/>
          <w:b w:val="false"/>
          <w:i w:val="false"/>
          <w:color w:val="000000"/>
          <w:sz w:val="28"/>
        </w:rPr>
        <w:t>
      Потребительский кооператив "Горняк";</w:t>
      </w:r>
    </w:p>
    <w:bookmarkEnd w:id="19"/>
    <w:bookmarkStart w:name="z26" w:id="20"/>
    <w:p>
      <w:pPr>
        <w:spacing w:after="0"/>
        <w:ind w:left="0"/>
        <w:jc w:val="both"/>
      </w:pPr>
      <w:r>
        <w:rPr>
          <w:rFonts w:ascii="Times New Roman"/>
          <w:b w:val="false"/>
          <w:i w:val="false"/>
          <w:color w:val="000000"/>
          <w:sz w:val="28"/>
        </w:rPr>
        <w:t>
      Потребительский кооператив "Меридиан".</w:t>
      </w:r>
    </w:p>
    <w:bookmarkEnd w:id="20"/>
    <w:bookmarkStart w:name="z27" w:id="21"/>
    <w:p>
      <w:pPr>
        <w:spacing w:after="0"/>
        <w:ind w:left="0"/>
        <w:jc w:val="left"/>
      </w:pPr>
      <w:r>
        <w:rPr>
          <w:rFonts w:ascii="Times New Roman"/>
          <w:b/>
          <w:i w:val="false"/>
          <w:color w:val="000000"/>
        </w:rPr>
        <w:t xml:space="preserve">  Избирательный участок № 38</w:t>
      </w:r>
    </w:p>
    <w:bookmarkEnd w:id="21"/>
    <w:bookmarkStart w:name="z28" w:id="22"/>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№27" отдела образования города Сатпаев управления образования области Ұлытау, улица Наурыз, строение 7.</w:t>
      </w:r>
    </w:p>
    <w:bookmarkEnd w:id="22"/>
    <w:bookmarkStart w:name="z29" w:id="23"/>
    <w:p>
      <w:pPr>
        <w:spacing w:after="0"/>
        <w:ind w:left="0"/>
        <w:jc w:val="both"/>
      </w:pPr>
      <w:r>
        <w:rPr>
          <w:rFonts w:ascii="Times New Roman"/>
          <w:b w:val="false"/>
          <w:i w:val="false"/>
          <w:color w:val="000000"/>
          <w:sz w:val="28"/>
        </w:rPr>
        <w:t>
      Границы: переулок Шыгыс-1 2, 3, 4, 5, 6, 7, 8, 9; переулок Шыгыс-2 3, 4, 5, 6,7, 8, 9; переулок Шыгыс-3 1, 2, 3, 4, 5, 6, 7, 8, 9; переулок Шыгыс-4 1, 2, 3, 4, 5, 6, 7, 8; переулок Шыгыс-5 1, 2, 3, 4, 5, 6, 7, 8, 9; проспект академика Каныша Сатпаева 20, 22, 24, 26, 28, 28а, 30, 30а; улица Абикена Мамахова 1, 3, 4, 5, 6, 7, 8, 9, 10, 11, 12, 13, 14, 15, 16, 17, 18, 19, 20, 21, 22, 23, 24, 25, 26, 27, 28, 29, 30; улица Абсамата Тажбенова 45, 47, 49, 57, 60, 62, 64, 66, 68; улица Алаш 2, 4, 6, 8, 10, 12, 14, 16, 18, 20, 22, 24, 26, 28, 30, 32, 34, 36, 38, 40, 42, 44, 46, 48, 50, 52, 54, 56, 58, 60, 62, 64, 66, 68, 70, 72, 72а, 74, 74а, 76а, 78, 80, 80а, 82, 82а, 84; улица Аманжолова 33, 35, 36, 37, 38, 39, 40, 41, 43, 44, 45, 46, 47, 48, 49, 50, 51, 52, 53, 54, 55, 56, 57, 59, 61, 73; улица Байсеитовой 35, 37, 39, 41, 43, 44, 45, 46, 47, 48, 49, 50, 51, 52, 53, 54, 55, 56, 57, 58, 59, 60, 61, 62, 63, 64, 66, 68, 70, 72, 74, 76, 78; улица Баубека Булкышева 6, 8, 10, 21, 23, 25, 27, 29, 31, 33, 35, 37, 39, 41, 43, 45, 46, 47, 49, 51, 52, 53, 55, 56, 57, 59, 61, 63, 65, 67, 69, 73, 75, 77, 130, 132, 132а; улица Бауржана Момышулы 20, 22, 24, 25, 26, 27, 28, 29, 30, 31, 32, 33, 34, 35, 36, 37, 38, 39, 40, 41, 42, 42С, 43, 44, 45, 46, 47, 48, 49, 49С, 50, 51, 52, 53, 54, 55, 56, 56С, 57, 58, 59, 59С, 61, 62, 63, 64, 66, 67, 68, 69, 70, 71; улица Гани Муратбаева 34а, 36а, 38, 40, 42; улица Ердена 35, 35а, 37, 39, 41, 41а, 42, 43, 44, 45, 45а, 46, 47, 48, 49, 49а, 50, 51, 51а, 53, 53б, 54, 55, 55а, 56, 57, 58, 60, 65, 66, 67, 70, 72; улица Ильи Панина 3, 4, 5, 6, 8, 10, 11, 13, 15, 16, 18, 20, 24, 27, 30, 33, 34, 35, 37, 38, 42, 46, 62; улица Коктем 20, 20а, 22, 23, 24, 25, 26, 27, 28, 29, 30, 32, 34, 34/1, 35, 36, 37, 38, 39, 40, 41, 42, 44, 46, 48, 50; улица Колбасова 1, 2, 3, 4, 5, 6, 7, 8, 9, 15, 16, 17, 18, 19, 20, 21, 22, 23, 24; улица Кошубаева 20, 22, 24, 26, 27, 27а, 28, 29, 30, 31, 33; улица Курмангазы 29, 31, 33, 34, 35, 36, 37, 38, 39, 40, 41, 42, 43, 44, 45, 46, 47, 48, 49, 50, 51, 52, 53, 54, 56, 58, 60, 62; улица Муслима Нурушева 1, 2, 3, 4, 5, 7, 8, 9, 10, 11, 12; улица Мухтара Ауэзова 3, 5, 7, 9, 15, 17, 19, 21; улица Наурыз 40, 42, 44, 46, 48, 50, 52, 54, 56, 58, 60, 62, 64, 66, 68, 72, 78; улица Садыка Асатова 3, 3а, 3б, 3в, 4, 7, 9, 9а, 11, 13, 15, 17, 19, 21, 22, 23, 25, 26, 27, 28, 29, 30, 31, 32, 33, 34, 36, 38, 39, 40, 41, 42, 43, 44, 45, 48, 48а, 48б, 50, 51, 53, 54, 55, 57, 58, 59, 61, 64, 67, 69, 71, 71а, 73, 75а, 77; улица Сакена Сейфуллина 1, 2, 3, 4, 5, 6, 7, 8, 9, 10, 11, 12, 13, 14, 15, 16, 17, 18, 19, 20, 21, 22, 23, 24, 25, 26, 27, 28, 29, 30; улица Токаша Бокина 35, 37, 39, 47, 49/1, 51, 53, 55, 59, 61, 63, 65, 67; улица Турара Рыскулова 27, 39, 41, 43, 45, 47, 49; улица Халимы Артыгалиевой 1, 2, 3, 4, 7, 9, 12, 14, 15, 17, 19, 26, 28, 28а, 30, 31, 33, 35.</w:t>
      </w:r>
    </w:p>
    <w:bookmarkEnd w:id="23"/>
    <w:bookmarkStart w:name="z30" w:id="24"/>
    <w:p>
      <w:pPr>
        <w:spacing w:after="0"/>
        <w:ind w:left="0"/>
        <w:jc w:val="left"/>
      </w:pPr>
      <w:r>
        <w:rPr>
          <w:rFonts w:ascii="Times New Roman"/>
          <w:b/>
          <w:i w:val="false"/>
          <w:color w:val="000000"/>
        </w:rPr>
        <w:t xml:space="preserve"> Избирательный участок № 39</w:t>
      </w:r>
    </w:p>
    <w:bookmarkEnd w:id="24"/>
    <w:bookmarkStart w:name="z31" w:id="2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№3" отдела образования города Сатпаев управления образования области Ұлытау, улица Женис, строение 17Б.</w:t>
      </w:r>
    </w:p>
    <w:bookmarkEnd w:id="25"/>
    <w:bookmarkStart w:name="z32" w:id="26"/>
    <w:p>
      <w:pPr>
        <w:spacing w:after="0"/>
        <w:ind w:left="0"/>
        <w:jc w:val="both"/>
      </w:pPr>
      <w:r>
        <w:rPr>
          <w:rFonts w:ascii="Times New Roman"/>
          <w:b w:val="false"/>
          <w:i w:val="false"/>
          <w:color w:val="000000"/>
          <w:sz w:val="28"/>
        </w:rPr>
        <w:t>
      Границы: проспект академика Каныша Сатпаева 34; улица Алаш 1, 3, 5, 7, 9, 11, 13, 15, 15а, 17, 19, 21, 23, 25, 27, 29, 31, 33, 35, 37, 41, 43, 45, 47, 49, 51, 53, 55, 57, 61, 63, 65, 67, 69, 71, 73, 75, 77, 79, 81, 83, 85, 85а, 87, 89, 91, 93; улица Алии Молдагуловой 1, 3, 4, 5, 6, 7, 8, 9, 10, 11, 12, 14, 15, 16, 17, 18, 19, 19а, 20, 21, 22, 23, 24, 25, 26, 27, 28, 30, 31, 32, 33, 34, 35, 36, 37, 38, 39, 40, 41, 42, 43, 44, 45, 46, 47, 48, 49, 50, 51, 52, 53, 54, 55, 56, 57, 59, 60, 61, 62, 63, 63а, 64, 65, 66, 68, 69, 71, 73, 74, 75, 76, 78, 80, 82, 84, 86, 88, 90, 92, 94, 94а; улица Байконурова 9, 11, 17, 19, 25, 27, 29, 31, 33, 34, 35, 36, 37, 38, 39, 40, 41, 42, 43, 44, 45, 46, 46а, 47, 48, 49, 51, 52, 53, 54/1, 55, 56, 57, 58, 59, 60, 61, 62, 63, 64, 65, 66, 67, 68, 69, 70, 71, 72, 73, 74, 75, 76, 77, 78, 79, 80, 81, 82, 83, 84, 85, 87, 88, 89, 92, 93, 96, 97, 98, 99, 100, 101, 102, 103, 104, 104а, 105, 106, 107, 108, 109, 110, 111, 112, 113, 115, 117; улица Баубека Булкышева 136, 138, 140, 142, 144, 146, 148, 150; улица Болмана Кожабаева 71, 72, 73, 74, 75, 76, 76/1, 77, 78, 80, 83; улица Виктора Курьятова 2, 3, 4, 5, 6, 7, 8, 9, 10, 11, 12, 13, 14, 15, 16, 17, 18, 19, 20, 21, 22, 23, 24, 25, 26; улица Гани Муратбаева 33, 35; улица Ердена 93, 95, 97, 99, 101; улица Женис 10, 12, 14, 16, 18, 20; улица Горького 1, 2, 3, 4, 5, 6, 7, 8, 9, 10, 11, 12, 13, 14, 23, 24, 26, 27, 28, 29, 30, 31, 32, 33, 34, 36, 37, 38, 39, 40, 41, 42, 43, 44, 47, 48, 48а, 49, 50, 51, 52, 53, 54, 55, 57, 58, 59, 60, 61, 62; улица Мусы Жалиля 2, 3, 4, 5, 6, 7, 8, 9, 10, 11, 12, 13, 14, 23, 24, 25, 26, 27, 28, 29, 30, 31, 32, 33, 34, 35, 36, 37, 38, 40, 41, 42, 43, 44, 45, 46, 47, 48, 49, 50, 51, 52, 53, 54, 55, 56, 57, 58, 59, 60, 61, 62; улица Наурыз 7а, 7б, 9, 11, 13, 15а, 19, 21, 23, 25, 27, 29, 31, 33, 35, 84, 90, 94, 96, 98, 102, 104, 108; улица Токаш Бокина 68, 69, 70, 70/1, 72, 73, 74, 75, 76, 77, 78, 79, 80, 81, 82, 84, 90; улица Турара Рыскулова 70, 72, 74, 74а, 76, 76а, 76б, 78, 79, 80, 81, 82, 83; улица Халифа Алтая 1, 2, 3, 4, 5, 6, 7, 8, 9, 10.</w:t>
      </w:r>
    </w:p>
    <w:bookmarkEnd w:id="26"/>
    <w:bookmarkStart w:name="z33" w:id="27"/>
    <w:p>
      <w:pPr>
        <w:spacing w:after="0"/>
        <w:ind w:left="0"/>
        <w:jc w:val="left"/>
      </w:pPr>
      <w:r>
        <w:rPr>
          <w:rFonts w:ascii="Times New Roman"/>
          <w:b/>
          <w:i w:val="false"/>
          <w:color w:val="000000"/>
        </w:rPr>
        <w:t xml:space="preserve"> Избирательный участок № 40</w:t>
      </w:r>
    </w:p>
    <w:bookmarkEnd w:id="27"/>
    <w:bookmarkStart w:name="z34" w:id="28"/>
    <w:p>
      <w:pPr>
        <w:spacing w:after="0"/>
        <w:ind w:left="0"/>
        <w:jc w:val="both"/>
      </w:pPr>
      <w:r>
        <w:rPr>
          <w:rFonts w:ascii="Times New Roman"/>
          <w:b w:val="false"/>
          <w:i w:val="false"/>
          <w:color w:val="000000"/>
          <w:sz w:val="28"/>
        </w:rPr>
        <w:t>
      Местонахождение: коммунальное государственное учреждение "Специализированная детско-юношеская школа олимпийского резерва города Сатпаев" управления физической культуры и спорта области Ұлытау, проспект Независимости, строение 28.</w:t>
      </w:r>
    </w:p>
    <w:bookmarkEnd w:id="28"/>
    <w:bookmarkStart w:name="z35" w:id="29"/>
    <w:p>
      <w:pPr>
        <w:spacing w:after="0"/>
        <w:ind w:left="0"/>
        <w:jc w:val="both"/>
      </w:pPr>
      <w:r>
        <w:rPr>
          <w:rFonts w:ascii="Times New Roman"/>
          <w:b w:val="false"/>
          <w:i w:val="false"/>
          <w:color w:val="000000"/>
          <w:sz w:val="28"/>
        </w:rPr>
        <w:t>
      Границы: улица Амангельды Иманова 3, 4, 5, 6, 7, 8, 9, 10, 11, 12, 13, 14, 15, 16, 17, 18, 19, 20, 21, 22, 23, 24, 25, 26, 27, 29, 30, 30/1, 31, 32, 33, 34, 35, 36, 37, 38, 39, 40, 41, 42, 43, 44, 45, 46, 49, 50, 51, 52, 53, 54, 55, 56, 57, 58, 59, 60, 61, 62, 63, 65, 66, 67, 68, 69, 70, 71, 72, 74, 76; улица Аубакира Кусаинова 31, 33, 35, 38, 38/1, 38/2, 40/2, 42/2, 44, 44а, 48, 50, 52, 54, 56, 58, 60, 62, 64; улица Аширбека Кунанбаева 3, 4, 5, 6, 7, 8, 9, 10, 11, 12, 13, 14, 15, 15/2, 16, 16/2, 18, 20; улица Беймбет Майлина 1, 1а, 1б, 2, 3, 3а, 4, 5, 5а, 5б, 6, 7, 8, 10, 12, 16, 18, 20; улица Ердена 108, 110, 112, 114, 116, 123, 125, 127, 129, 131, 133; улица Женис 13/1, 15, 15а, 15/2, 17/1, 17а, 19, 19/1, 19/2, 21, 21/1, 21/2, 24, 26, 28, 29, 30, 31, 32, 33, 34, 35, 36, 37, 38, 39, 40, 41, 42, 43, 44, 45, 46, 48, 49, 50, 51, 51а, 52, 53, 54, 55, 56, 57, 58, 59, 60, 61, 62, 64, 66, 68, 72, 74, 76, 78, 80, 82; улица Жолдасбека Жакыпбекова 2, 3, 4, 5, 6, 7, 8, 9, 10, 11, 12, 13, 14, 15, 15/1, 17, 19; улица Наурыз 41, 43, 43а, 51, 53, 110, 112, 114, 120, 122, 124, 126, 128, 130, 132, 134, 136; улица Пацаева 1, 3, 4, 4б, 5, 6, 7, 8, 9, 10, 11, 12, 14, 15, 16, 17, 18, 20; улица Чокана Валиханова 1, 2, 3, 4, 5, 6, 7, 8, 9, 10, 11, 12, 13, 14, 15, 16, 17, 18, 19, 20, 21, 22, 23, 24, 25, 26, 27, 28, 29, 30, 31, 32, 33, 34, 35, 36, 37, 38, 39, 40, 41, 42, 43, 44, 45, 46, 47, 48, 49, 50, 51, 52, 53, 54, 55, 56, 57, 58, 59, 60, 61, 61/1, 62, 65, 67, 68, 69, 70, 73, 74, 78, 79, 81.</w:t>
      </w:r>
    </w:p>
    <w:bookmarkEnd w:id="29"/>
    <w:bookmarkStart w:name="z36" w:id="30"/>
    <w:p>
      <w:pPr>
        <w:spacing w:after="0"/>
        <w:ind w:left="0"/>
        <w:jc w:val="left"/>
      </w:pPr>
      <w:r>
        <w:rPr>
          <w:rFonts w:ascii="Times New Roman"/>
          <w:b/>
          <w:i w:val="false"/>
          <w:color w:val="000000"/>
        </w:rPr>
        <w:t xml:space="preserve"> Избирательный участок № 41</w:t>
      </w:r>
    </w:p>
    <w:bookmarkEnd w:id="30"/>
    <w:bookmarkStart w:name="z37" w:id="31"/>
    <w:p>
      <w:pPr>
        <w:spacing w:after="0"/>
        <w:ind w:left="0"/>
        <w:jc w:val="both"/>
      </w:pPr>
      <w:r>
        <w:rPr>
          <w:rFonts w:ascii="Times New Roman"/>
          <w:b w:val="false"/>
          <w:i w:val="false"/>
          <w:color w:val="000000"/>
          <w:sz w:val="28"/>
        </w:rPr>
        <w:t>
      Местонахождение: коммунальное государственное учреждение "Сатпаевский индустриальный колледж" управления образования области Ұлытау, улица Аубакира Кусаинова, дом №23А.</w:t>
      </w:r>
    </w:p>
    <w:bookmarkEnd w:id="31"/>
    <w:bookmarkStart w:name="z38" w:id="32"/>
    <w:p>
      <w:pPr>
        <w:spacing w:after="0"/>
        <w:ind w:left="0"/>
        <w:jc w:val="both"/>
      </w:pPr>
      <w:r>
        <w:rPr>
          <w:rFonts w:ascii="Times New Roman"/>
          <w:b w:val="false"/>
          <w:i w:val="false"/>
          <w:color w:val="000000"/>
          <w:sz w:val="28"/>
        </w:rPr>
        <w:t>
      Границы: проспект академика Каныша Сатпаева 36, 38, 40, 42, 44, 46, 48, 50, 52, 54, 56, 58, 60, 62, 65, 67, 69, 70, 71, 72, 73, 74, 75, 76, 77, 78, 79, 80, 81, 83, 85, 87, 89, 91, 93, 95, 99, 101, 103; проспект Независимости 16, 18, 22, 24; улица Аубакира Кусаинова 12, 14, 14а, 16, 18, 21, 22, 23, 24, 25, 26, 28, 30, 32, 34, 36, 36/1, 36/2, 36/3; улица Байконурова 3, 4, 6, 8, 12, 14, 16, 18, 24; улица Виктора Гурбы 66, 68, 72, 74, 76, 78, 80, 82, 84, 88, 90, 92, 94; улица Гани Муратбаева 13, 17, 21, 25, 31; улица Женис 3, 3а, 3б, 3в, 3г, 4, 5, 6, 7, 9; улица Маншук Маметовой 1, 2, 3, 4, 5, 6, 7, 8, 9, 10, 11, 12, 13, 14, 16; улица Мухита Бопежанова 2, 3, 4, 5, 6, 7, 8, 9, 10, 11, 12, 13, 15, 16, 18, 20.</w:t>
      </w:r>
    </w:p>
    <w:bookmarkEnd w:id="32"/>
    <w:bookmarkStart w:name="z39" w:id="33"/>
    <w:p>
      <w:pPr>
        <w:spacing w:after="0"/>
        <w:ind w:left="0"/>
        <w:jc w:val="left"/>
      </w:pPr>
      <w:r>
        <w:rPr>
          <w:rFonts w:ascii="Times New Roman"/>
          <w:b/>
          <w:i w:val="false"/>
          <w:color w:val="000000"/>
        </w:rPr>
        <w:t xml:space="preserve"> Избирательный участок № 42</w:t>
      </w:r>
    </w:p>
    <w:bookmarkEnd w:id="33"/>
    <w:bookmarkStart w:name="z40" w:id="34"/>
    <w:p>
      <w:pPr>
        <w:spacing w:after="0"/>
        <w:ind w:left="0"/>
        <w:jc w:val="both"/>
      </w:pPr>
      <w:r>
        <w:rPr>
          <w:rFonts w:ascii="Times New Roman"/>
          <w:b w:val="false"/>
          <w:i w:val="false"/>
          <w:color w:val="000000"/>
          <w:sz w:val="28"/>
        </w:rPr>
        <w:t>
      Местонахождение: коммунальное государственное учреждение "Центр духовного, общественного и межнационального согласия народа Казахстана" государственного учреждения "Отдел внутренней политики города Сатпаев", улица Аубакира Кусаинова, дом №8.</w:t>
      </w:r>
    </w:p>
    <w:bookmarkEnd w:id="34"/>
    <w:bookmarkStart w:name="z41" w:id="35"/>
    <w:p>
      <w:pPr>
        <w:spacing w:after="0"/>
        <w:ind w:left="0"/>
        <w:jc w:val="both"/>
      </w:pPr>
      <w:r>
        <w:rPr>
          <w:rFonts w:ascii="Times New Roman"/>
          <w:b w:val="false"/>
          <w:i w:val="false"/>
          <w:color w:val="000000"/>
          <w:sz w:val="28"/>
        </w:rPr>
        <w:t>
      Границы: проспект Независимости 1, 1а, 3, 3а, 4, 5, 5а, 6, 8, 10, 12; улица Аубакира Кусаинова 3, 3а, 4а, 5, 5а, 5б, 7а, 7б; улица Виктора Гурбы 73, 75, 77, 79, 81, 83, 85, 87, 89, 91, 93, 97, 99; улица Жандосова 7; улица Улытауская 62, 64, 66, 68, 70, 72, 74, 76, 78, 80, 82, 84, 84а.</w:t>
      </w:r>
    </w:p>
    <w:bookmarkEnd w:id="35"/>
    <w:bookmarkStart w:name="z42" w:id="36"/>
    <w:p>
      <w:pPr>
        <w:spacing w:after="0"/>
        <w:ind w:left="0"/>
        <w:jc w:val="left"/>
      </w:pPr>
      <w:r>
        <w:rPr>
          <w:rFonts w:ascii="Times New Roman"/>
          <w:b/>
          <w:i w:val="false"/>
          <w:color w:val="000000"/>
        </w:rPr>
        <w:t xml:space="preserve"> Избирательный участок № 43</w:t>
      </w:r>
    </w:p>
    <w:bookmarkEnd w:id="36"/>
    <w:bookmarkStart w:name="z43" w:id="37"/>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имени Бауыржана Момышулы" отдела образования города Сатпаев управления образования области Ұлытау, улица Наурыз, строение 144.</w:t>
      </w:r>
    </w:p>
    <w:bookmarkEnd w:id="37"/>
    <w:bookmarkStart w:name="z44" w:id="38"/>
    <w:p>
      <w:pPr>
        <w:spacing w:after="0"/>
        <w:ind w:left="0"/>
        <w:jc w:val="both"/>
      </w:pPr>
      <w:r>
        <w:rPr>
          <w:rFonts w:ascii="Times New Roman"/>
          <w:b w:val="false"/>
          <w:i w:val="false"/>
          <w:color w:val="000000"/>
          <w:sz w:val="28"/>
        </w:rPr>
        <w:t>
      Границы: улица Ердена 137, 139, 141, 143, 145, 147, 149, 151, 153, 155, 157; улица Наурыз 140, 142.</w:t>
      </w:r>
    </w:p>
    <w:bookmarkEnd w:id="38"/>
    <w:bookmarkStart w:name="z45" w:id="39"/>
    <w:p>
      <w:pPr>
        <w:spacing w:after="0"/>
        <w:ind w:left="0"/>
        <w:jc w:val="left"/>
      </w:pPr>
      <w:r>
        <w:rPr>
          <w:rFonts w:ascii="Times New Roman"/>
          <w:b/>
          <w:i w:val="false"/>
          <w:color w:val="000000"/>
        </w:rPr>
        <w:t xml:space="preserve"> Избирательный участок № 44</w:t>
      </w:r>
    </w:p>
    <w:bookmarkEnd w:id="39"/>
    <w:bookmarkStart w:name="z46" w:id="40"/>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имени Бауыржана Момышулы" отдела образования города Сатпаев управления образования области Ұлытау, улица Наурыз, строение 144.</w:t>
      </w:r>
    </w:p>
    <w:bookmarkEnd w:id="40"/>
    <w:bookmarkStart w:name="z47" w:id="41"/>
    <w:p>
      <w:pPr>
        <w:spacing w:after="0"/>
        <w:ind w:left="0"/>
        <w:jc w:val="both"/>
      </w:pPr>
      <w:r>
        <w:rPr>
          <w:rFonts w:ascii="Times New Roman"/>
          <w:b w:val="false"/>
          <w:i w:val="false"/>
          <w:color w:val="000000"/>
          <w:sz w:val="28"/>
        </w:rPr>
        <w:t>
      Границы: проспект Независимости 32, 34, 36, 38, 49, 51, 53, 55; улица Ердена 159, 161, 163, 165, 167, 169; улица Наурыз 146, 148, 150, 152.</w:t>
      </w:r>
    </w:p>
    <w:bookmarkEnd w:id="41"/>
    <w:bookmarkStart w:name="z48" w:id="42"/>
    <w:p>
      <w:pPr>
        <w:spacing w:after="0"/>
        <w:ind w:left="0"/>
        <w:jc w:val="left"/>
      </w:pPr>
      <w:r>
        <w:rPr>
          <w:rFonts w:ascii="Times New Roman"/>
          <w:b/>
          <w:i w:val="false"/>
          <w:color w:val="000000"/>
        </w:rPr>
        <w:t xml:space="preserve"> Избирательный участок № 45</w:t>
      </w:r>
    </w:p>
    <w:bookmarkEnd w:id="42"/>
    <w:bookmarkStart w:name="z49" w:id="43"/>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№4 имени Абая" отдела образования города Сатпаев управления образования области Ұлытау, проспект академика Каныша Сатпаева, строение 114А.</w:t>
      </w:r>
    </w:p>
    <w:bookmarkEnd w:id="43"/>
    <w:bookmarkStart w:name="z50" w:id="44"/>
    <w:p>
      <w:pPr>
        <w:spacing w:after="0"/>
        <w:ind w:left="0"/>
        <w:jc w:val="both"/>
      </w:pPr>
      <w:r>
        <w:rPr>
          <w:rFonts w:ascii="Times New Roman"/>
          <w:b w:val="false"/>
          <w:i w:val="false"/>
          <w:color w:val="000000"/>
          <w:sz w:val="28"/>
        </w:rPr>
        <w:t>
      Границы: проспект Независимости 43, 57; улица Ердена 173, 175, 177, 179, 181, 183, 185, 187, 189а, 191, 193, 195.</w:t>
      </w:r>
    </w:p>
    <w:bookmarkEnd w:id="44"/>
    <w:bookmarkStart w:name="z51" w:id="45"/>
    <w:p>
      <w:pPr>
        <w:spacing w:after="0"/>
        <w:ind w:left="0"/>
        <w:jc w:val="left"/>
      </w:pPr>
      <w:r>
        <w:rPr>
          <w:rFonts w:ascii="Times New Roman"/>
          <w:b/>
          <w:i w:val="false"/>
          <w:color w:val="000000"/>
        </w:rPr>
        <w:t xml:space="preserve"> Избирательный участок № 46</w:t>
      </w:r>
    </w:p>
    <w:bookmarkEnd w:id="45"/>
    <w:bookmarkStart w:name="z52" w:id="46"/>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№4 имени Абая" отдела образования города Сатпаев управления образования области Ұлытау, проспект академика Каныша Сатпаева, строение 114А.</w:t>
      </w:r>
    </w:p>
    <w:bookmarkEnd w:id="46"/>
    <w:bookmarkStart w:name="z53" w:id="47"/>
    <w:p>
      <w:pPr>
        <w:spacing w:after="0"/>
        <w:ind w:left="0"/>
        <w:jc w:val="both"/>
      </w:pPr>
      <w:r>
        <w:rPr>
          <w:rFonts w:ascii="Times New Roman"/>
          <w:b w:val="false"/>
          <w:i w:val="false"/>
          <w:color w:val="000000"/>
          <w:sz w:val="28"/>
        </w:rPr>
        <w:t>
      Границы: проспект академика Каныша Сатпаева 112, 114, 116, 118; улица Абая Кунанбаева 42, 44, 46, 48, 50, 52, 60, 62.</w:t>
      </w:r>
    </w:p>
    <w:bookmarkEnd w:id="47"/>
    <w:bookmarkStart w:name="z54" w:id="48"/>
    <w:p>
      <w:pPr>
        <w:spacing w:after="0"/>
        <w:ind w:left="0"/>
        <w:jc w:val="left"/>
      </w:pPr>
      <w:r>
        <w:rPr>
          <w:rFonts w:ascii="Times New Roman"/>
          <w:b/>
          <w:i w:val="false"/>
          <w:color w:val="000000"/>
        </w:rPr>
        <w:t xml:space="preserve"> Избирательный участок № 47</w:t>
      </w:r>
    </w:p>
    <w:bookmarkEnd w:id="48"/>
    <w:bookmarkStart w:name="z55" w:id="49"/>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"Дворец горняков имени Шынболата Дильдебаева" государственного учреждения "Отдел культуры и развития языков города Сатпаев", проспект академика Каныша Сатпаева, строение 106.</w:t>
      </w:r>
    </w:p>
    <w:bookmarkEnd w:id="49"/>
    <w:bookmarkStart w:name="z56" w:id="50"/>
    <w:p>
      <w:pPr>
        <w:spacing w:after="0"/>
        <w:ind w:left="0"/>
        <w:jc w:val="both"/>
      </w:pPr>
      <w:r>
        <w:rPr>
          <w:rFonts w:ascii="Times New Roman"/>
          <w:b w:val="false"/>
          <w:i w:val="false"/>
          <w:color w:val="000000"/>
          <w:sz w:val="28"/>
        </w:rPr>
        <w:t>
      Границы: проспект академика Каныша Сатпаева 102, 102а, 104, 104/1, 104/2, 104/3, 104/4, 104/5, 104/6; проспект Независимости 31, 31/2, 33, 35, 35а, 37, 41, 45, 47.</w:t>
      </w:r>
    </w:p>
    <w:bookmarkEnd w:id="50"/>
    <w:bookmarkStart w:name="z57" w:id="51"/>
    <w:p>
      <w:pPr>
        <w:spacing w:after="0"/>
        <w:ind w:left="0"/>
        <w:jc w:val="left"/>
      </w:pPr>
      <w:r>
        <w:rPr>
          <w:rFonts w:ascii="Times New Roman"/>
          <w:b/>
          <w:i w:val="false"/>
          <w:color w:val="000000"/>
        </w:rPr>
        <w:t xml:space="preserve"> Избирательный участок № 48</w:t>
      </w:r>
    </w:p>
    <w:bookmarkEnd w:id="51"/>
    <w:bookmarkStart w:name="z58" w:id="52"/>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"Дворец горняков имени Шынболата Дильдебаева" государственного учреждения "Отдел культуры и развития языков города Сатпаев", проспект академика Каныша Сатпаева, строение 106.</w:t>
      </w:r>
    </w:p>
    <w:bookmarkEnd w:id="52"/>
    <w:bookmarkStart w:name="z59" w:id="53"/>
    <w:p>
      <w:pPr>
        <w:spacing w:after="0"/>
        <w:ind w:left="0"/>
        <w:jc w:val="both"/>
      </w:pPr>
      <w:r>
        <w:rPr>
          <w:rFonts w:ascii="Times New Roman"/>
          <w:b w:val="false"/>
          <w:i w:val="false"/>
          <w:color w:val="000000"/>
          <w:sz w:val="28"/>
        </w:rPr>
        <w:t>
      Границы: проспект академика Каныша Сатпаева 88, 90, 92, 94, 96, 98, 100, 105, 107, 115, 117; проспект Независимости 23, 25, 27; улица Мәңгілік ел 22.</w:t>
      </w:r>
    </w:p>
    <w:bookmarkEnd w:id="53"/>
    <w:bookmarkStart w:name="z60" w:id="54"/>
    <w:p>
      <w:pPr>
        <w:spacing w:after="0"/>
        <w:ind w:left="0"/>
        <w:jc w:val="left"/>
      </w:pPr>
      <w:r>
        <w:rPr>
          <w:rFonts w:ascii="Times New Roman"/>
          <w:b/>
          <w:i w:val="false"/>
          <w:color w:val="000000"/>
        </w:rPr>
        <w:t xml:space="preserve"> Избирательный участок № 49</w:t>
      </w:r>
    </w:p>
    <w:bookmarkEnd w:id="54"/>
    <w:bookmarkStart w:name="z61" w:id="5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№25" отдела образования города Сатпаев управления образования области Ұлытау, улица Мәңгілік ел, строение 12А.</w:t>
      </w:r>
    </w:p>
    <w:bookmarkEnd w:id="55"/>
    <w:bookmarkStart w:name="z62" w:id="56"/>
    <w:p>
      <w:pPr>
        <w:spacing w:after="0"/>
        <w:ind w:left="0"/>
        <w:jc w:val="both"/>
      </w:pPr>
      <w:r>
        <w:rPr>
          <w:rFonts w:ascii="Times New Roman"/>
          <w:b w:val="false"/>
          <w:i w:val="false"/>
          <w:color w:val="000000"/>
          <w:sz w:val="28"/>
        </w:rPr>
        <w:t>
      Границы: проспект Независимости 7, 9, 15, 15/1, 17, 17а, 19, 21; улица Виктора Гурбы 96, 98, 100, 102, 104, 106; улица Мәңгілік ел 10, 14, 16, 18, 20.</w:t>
      </w:r>
    </w:p>
    <w:bookmarkEnd w:id="56"/>
    <w:bookmarkStart w:name="z63" w:id="57"/>
    <w:p>
      <w:pPr>
        <w:spacing w:after="0"/>
        <w:ind w:left="0"/>
        <w:jc w:val="left"/>
      </w:pPr>
      <w:r>
        <w:rPr>
          <w:rFonts w:ascii="Times New Roman"/>
          <w:b/>
          <w:i w:val="false"/>
          <w:color w:val="000000"/>
        </w:rPr>
        <w:t xml:space="preserve"> Избирательный участок № 50</w:t>
      </w:r>
    </w:p>
    <w:bookmarkEnd w:id="57"/>
    <w:bookmarkStart w:name="z64" w:id="58"/>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имени Ыбырая Алтынсарина" отдела образования города Сатпаев управления образования области Ұлытау, улица Мәңгілік ел, строение 11.</w:t>
      </w:r>
    </w:p>
    <w:bookmarkEnd w:id="58"/>
    <w:bookmarkStart w:name="z65" w:id="59"/>
    <w:p>
      <w:pPr>
        <w:spacing w:after="0"/>
        <w:ind w:left="0"/>
        <w:jc w:val="both"/>
      </w:pPr>
      <w:r>
        <w:rPr>
          <w:rFonts w:ascii="Times New Roman"/>
          <w:b w:val="false"/>
          <w:i w:val="false"/>
          <w:color w:val="000000"/>
          <w:sz w:val="28"/>
        </w:rPr>
        <w:t>
      Границы: улица Виктора Гурбы 101; улица Мәңгілік ел 3, 4, 4а, 6, 7, 9, 9а, 9б; улица Улытауская 86, 88, 90, 92, 94, 96, 98, 100, 102, 104, 106.</w:t>
      </w:r>
    </w:p>
    <w:bookmarkEnd w:id="59"/>
    <w:bookmarkStart w:name="z66" w:id="60"/>
    <w:p>
      <w:pPr>
        <w:spacing w:after="0"/>
        <w:ind w:left="0"/>
        <w:jc w:val="left"/>
      </w:pPr>
      <w:r>
        <w:rPr>
          <w:rFonts w:ascii="Times New Roman"/>
          <w:b/>
          <w:i w:val="false"/>
          <w:color w:val="000000"/>
        </w:rPr>
        <w:t xml:space="preserve"> Избирательный участок № 51</w:t>
      </w:r>
    </w:p>
    <w:bookmarkEnd w:id="60"/>
    <w:bookmarkStart w:name="z67" w:id="61"/>
    <w:p>
      <w:pPr>
        <w:spacing w:after="0"/>
        <w:ind w:left="0"/>
        <w:jc w:val="both"/>
      </w:pPr>
      <w:r>
        <w:rPr>
          <w:rFonts w:ascii="Times New Roman"/>
          <w:b w:val="false"/>
          <w:i w:val="false"/>
          <w:color w:val="000000"/>
          <w:sz w:val="28"/>
        </w:rPr>
        <w:t>
      Местонахождение: коммунальное государственное учреждение "Гимназия имени Сакена Сейфуллина" отдела образования города Сатпаев управления образования области Ұлытау, улица Мәңгілік ел, строение 11, 2 корпус.</w:t>
      </w:r>
    </w:p>
    <w:bookmarkEnd w:id="61"/>
    <w:bookmarkStart w:name="z68" w:id="62"/>
    <w:p>
      <w:pPr>
        <w:spacing w:after="0"/>
        <w:ind w:left="0"/>
        <w:jc w:val="both"/>
      </w:pPr>
      <w:r>
        <w:rPr>
          <w:rFonts w:ascii="Times New Roman"/>
          <w:b w:val="false"/>
          <w:i w:val="false"/>
          <w:color w:val="000000"/>
          <w:sz w:val="28"/>
        </w:rPr>
        <w:t>
      Границы: проспект академика Каныша Сатпаева 119, 121, 123; улица Мәңгілік ел 11/1, 13, 13а, 14а, 15, 17, 19, 21, 21а, 23, 25.</w:t>
      </w:r>
    </w:p>
    <w:bookmarkEnd w:id="62"/>
    <w:bookmarkStart w:name="z69" w:id="63"/>
    <w:p>
      <w:pPr>
        <w:spacing w:after="0"/>
        <w:ind w:left="0"/>
        <w:jc w:val="left"/>
      </w:pPr>
      <w:r>
        <w:rPr>
          <w:rFonts w:ascii="Times New Roman"/>
          <w:b/>
          <w:i w:val="false"/>
          <w:color w:val="000000"/>
        </w:rPr>
        <w:t xml:space="preserve"> Избирательный участок № 52</w:t>
      </w:r>
    </w:p>
    <w:bookmarkEnd w:id="63"/>
    <w:bookmarkStart w:name="z70" w:id="64"/>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"Детская школа искусств" отдела образования города Сатпаев управления образования области Ұлытау, улица Абая Кунанбаева, строение 67А.</w:t>
      </w:r>
    </w:p>
    <w:bookmarkEnd w:id="64"/>
    <w:bookmarkStart w:name="z71" w:id="65"/>
    <w:p>
      <w:pPr>
        <w:spacing w:after="0"/>
        <w:ind w:left="0"/>
        <w:jc w:val="both"/>
      </w:pPr>
      <w:r>
        <w:rPr>
          <w:rFonts w:ascii="Times New Roman"/>
          <w:b w:val="false"/>
          <w:i w:val="false"/>
          <w:color w:val="000000"/>
          <w:sz w:val="28"/>
        </w:rPr>
        <w:t>
      Границы: улица Абая Кунанбаева 54, 56, 58, 64, 66, 72, 74; улица Ердена 189, 197.</w:t>
      </w:r>
    </w:p>
    <w:bookmarkEnd w:id="65"/>
    <w:bookmarkStart w:name="z72" w:id="66"/>
    <w:p>
      <w:pPr>
        <w:spacing w:after="0"/>
        <w:ind w:left="0"/>
        <w:jc w:val="left"/>
      </w:pPr>
      <w:r>
        <w:rPr>
          <w:rFonts w:ascii="Times New Roman"/>
          <w:b/>
          <w:i w:val="false"/>
          <w:color w:val="000000"/>
        </w:rPr>
        <w:t xml:space="preserve"> Избирательный участок № 53</w:t>
      </w:r>
    </w:p>
    <w:bookmarkEnd w:id="66"/>
    <w:bookmarkStart w:name="z73" w:id="67"/>
    <w:p>
      <w:pPr>
        <w:spacing w:after="0"/>
        <w:ind w:left="0"/>
        <w:jc w:val="both"/>
      </w:pPr>
      <w:r>
        <w:rPr>
          <w:rFonts w:ascii="Times New Roman"/>
          <w:b w:val="false"/>
          <w:i w:val="false"/>
          <w:color w:val="000000"/>
          <w:sz w:val="28"/>
        </w:rPr>
        <w:t>
      Местонахождение: товарищество с ограниченной ответственностью "Лекерова", улица Ердена, дом №199.</w:t>
      </w:r>
    </w:p>
    <w:bookmarkEnd w:id="67"/>
    <w:bookmarkStart w:name="z74" w:id="68"/>
    <w:p>
      <w:pPr>
        <w:spacing w:after="0"/>
        <w:ind w:left="0"/>
        <w:jc w:val="both"/>
      </w:pPr>
      <w:r>
        <w:rPr>
          <w:rFonts w:ascii="Times New Roman"/>
          <w:b w:val="false"/>
          <w:i w:val="false"/>
          <w:color w:val="000000"/>
          <w:sz w:val="28"/>
        </w:rPr>
        <w:t>
      Границы: проспект Независимости 75, 77, 79, 81, 83, 85, 87; улица Абая Кунанбаева 68, 76, 90, 92, 94, 96, 98, 100, 102, 115, 117, 119, 121, 123, 125, 127; улица Александра Затаевича 1, 2, 3, 4, 5, 6, 7, 8; улица Арғанаты 1, 2, 3, 4, 5, 6, 7, 8, 9, 10, 11, 12, 13, 14; улица Едіге батыр 2, 4, 6, 8; улица Ердена 199; улица Жамбыла 1, 2, 3, 4, 5, 6, 7, 8, 10, 12, 14, 15; улица Жұмабек Тәшенов 1, 2, 3, 4, 5, 6, 7, 8, 9, 11, 13; улица Кейкі батыр 1, 2, 3, 4, 5, 6, 7, 8, 9, 10, 11, 12, 14; улица Кетбұға 1, 2, 3, 4, 5, 6, 7, 8, 9, 11, 13; улица Төлек батыр 1, 2, 3, 4, 5, 6, 7, 8, 9, 10, 11, 12, 13, 14.</w:t>
      </w:r>
    </w:p>
    <w:bookmarkEnd w:id="68"/>
    <w:bookmarkStart w:name="z75" w:id="69"/>
    <w:p>
      <w:pPr>
        <w:spacing w:after="0"/>
        <w:ind w:left="0"/>
        <w:jc w:val="left"/>
      </w:pPr>
      <w:r>
        <w:rPr>
          <w:rFonts w:ascii="Times New Roman"/>
          <w:b/>
          <w:i w:val="false"/>
          <w:color w:val="000000"/>
        </w:rPr>
        <w:t xml:space="preserve"> Избирательный участок № 54</w:t>
      </w:r>
    </w:p>
    <w:bookmarkEnd w:id="69"/>
    <w:bookmarkStart w:name="z76" w:id="70"/>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Алькея Маргулана" отдела образования города Сатпаев управления образования области Ұлытау, улица Ердена, строение 217.</w:t>
      </w:r>
    </w:p>
    <w:bookmarkEnd w:id="70"/>
    <w:bookmarkStart w:name="z77" w:id="71"/>
    <w:p>
      <w:pPr>
        <w:spacing w:after="0"/>
        <w:ind w:left="0"/>
        <w:jc w:val="both"/>
      </w:pPr>
      <w:r>
        <w:rPr>
          <w:rFonts w:ascii="Times New Roman"/>
          <w:b w:val="false"/>
          <w:i w:val="false"/>
          <w:color w:val="000000"/>
          <w:sz w:val="28"/>
        </w:rPr>
        <w:t>
      Границы: улица Абая Кунанбаева 51, 55, 57, 59, 61, 63, 65, 67, 73, 77, 79, 81, 83, 85, 87, 89, 95, 97, 99; улица Ердена 207, 209, 211.</w:t>
      </w:r>
    </w:p>
    <w:bookmarkEnd w:id="71"/>
    <w:bookmarkStart w:name="z78" w:id="72"/>
    <w:p>
      <w:pPr>
        <w:spacing w:after="0"/>
        <w:ind w:left="0"/>
        <w:jc w:val="left"/>
      </w:pPr>
      <w:r>
        <w:rPr>
          <w:rFonts w:ascii="Times New Roman"/>
          <w:b/>
          <w:i w:val="false"/>
          <w:color w:val="000000"/>
        </w:rPr>
        <w:t xml:space="preserve"> Избирательный участок № 55</w:t>
      </w:r>
    </w:p>
    <w:bookmarkEnd w:id="72"/>
    <w:bookmarkStart w:name="z79" w:id="73"/>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Алькея Маргулана" отдела образования города Сатпаев управления образования области Ұлытау, улица Ердена, строение 217.</w:t>
      </w:r>
    </w:p>
    <w:bookmarkEnd w:id="73"/>
    <w:bookmarkStart w:name="z80" w:id="74"/>
    <w:p>
      <w:pPr>
        <w:spacing w:after="0"/>
        <w:ind w:left="0"/>
        <w:jc w:val="both"/>
      </w:pPr>
      <w:r>
        <w:rPr>
          <w:rFonts w:ascii="Times New Roman"/>
          <w:b w:val="false"/>
          <w:i w:val="false"/>
          <w:color w:val="000000"/>
          <w:sz w:val="28"/>
        </w:rPr>
        <w:t>
      Границы: улица Ердена 213, 215, 221, 223, 225, 227, 229, 231, 233; улица Павла Шаталюка 32, 34, 36, 38, 38а, 42, 44, 46, 46а, 46б, 48, 50, 52.</w:t>
      </w:r>
    </w:p>
    <w:bookmarkEnd w:id="74"/>
    <w:bookmarkStart w:name="z81" w:id="75"/>
    <w:p>
      <w:pPr>
        <w:spacing w:after="0"/>
        <w:ind w:left="0"/>
        <w:jc w:val="left"/>
      </w:pPr>
      <w:r>
        <w:rPr>
          <w:rFonts w:ascii="Times New Roman"/>
          <w:b/>
          <w:i w:val="false"/>
          <w:color w:val="000000"/>
        </w:rPr>
        <w:t xml:space="preserve"> Избирательный участок № 56</w:t>
      </w:r>
    </w:p>
    <w:bookmarkEnd w:id="75"/>
    <w:bookmarkStart w:name="z82" w:id="7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№16" отдела образования города Сатпаев управления образования области Ұлытау, проспект академика Каныша Сатпаева, строение 154.</w:t>
      </w:r>
    </w:p>
    <w:bookmarkEnd w:id="76"/>
    <w:bookmarkStart w:name="z83" w:id="77"/>
    <w:p>
      <w:pPr>
        <w:spacing w:after="0"/>
        <w:ind w:left="0"/>
        <w:jc w:val="both"/>
      </w:pPr>
      <w:r>
        <w:rPr>
          <w:rFonts w:ascii="Times New Roman"/>
          <w:b w:val="false"/>
          <w:i w:val="false"/>
          <w:color w:val="000000"/>
          <w:sz w:val="28"/>
        </w:rPr>
        <w:t>
      Границы: проспект академика Каныша Сатпаева 150, 156, 158, 162; улица Алихана Букейханова 1, 2, 3, 4, 6, 7, 9, 10, 11, 13, 14, 15, 16, 17, 18, 19, 20, 21, 22, 23, 24; улица Алмы Оразбаевой 4, 10, 12, 14, 16, 20, 24, 26, 28, 30; улица Ахмета Байтурсынова 2, 3, 4, 5, 7, 8, 9, 10, 11, 12, 13, 14, 15, 16, 17, 18, 19, 20, 21, 22, 23, 24, 25; улица Богенбая Батыра 1, 2, 3, 4, 5, 6, 7, 9, 10, 12, 12а, 14, 15/1, 15а, 16, 17, 18, 18/1, 20, 22, 23; улица Дурментаева 25, 27, 29, 30а, 31, 33, 34, 34/1, 35, 36, 37, 37а, 38, 39, 40, 42, 42а, 43, 44, 45, 46, 47, 48, 49, 50, 51, 52, 53, 54, 55, 56; улица Ердена 235, 237, 241; улица Жаксымбека Унчибаева 32, 34, 36, 38, 40, 42, 46, 48, 50, 52, 54, 55, 56, 57, 58, 60, 61, 62, 63, 64, 65, 66, 69, 69а, 73, 75, 77, 79, 81, 83, 85, 87, 89; улица Жанпеисова 26, 26б, 28, 30, 31, 32, 33, 34, 35, 36, 37, 38, 39, 40, 41, 42, 43, 44, 45, 46, 48, 50, 51, 52, 53, 54, 55, 56, 57, 58, 59, 61, 63, 65, 67; улица Кызымхана Кентаева 22, 23, 24, 25, 26, 27, 28, 29, 30, 31, 32, 33, 34, 35, 36, 38, 39, 40, 41, 42, 43, 44, 45, 46, 47, 48, 49, 50, 51, 52, 53, 54, 55, 59; улица Мукагали Макатаева 1, 2, 3, 4, 5, 8, 10, 11, 17; улица Нуркена Абдирова 38, 40, 42, 44, 44а, 48, 50, 52, 54, 56, 58, 60, 62, 64, 66, 68, 70, 72, 74, 76, 78; улица Павла Шаталюка 11, 13, 13/1, 13а, 15, 16, 17, 18, 18а, 19, 20, 21, 22, 23, 24, 25, 26, 27, 29, 30, 31, 33, 35; улица Сарыарка 41, 43, 45, 47, 49, 53, 57, 58, 59, 60, 62, 63, 64, 65, 66, 67, 67/1, 69, 70, 71, 72, 73, 74, 75, 76, 77, 78, 79, 80, 81, 82, 82а, 84, 85, 86, 87, 88, 89, 90, 91, 92, 94, 96, 98, 100.</w:t>
      </w:r>
    </w:p>
    <w:bookmarkEnd w:id="77"/>
    <w:bookmarkStart w:name="z84" w:id="78"/>
    <w:p>
      <w:pPr>
        <w:spacing w:after="0"/>
        <w:ind w:left="0"/>
        <w:jc w:val="left"/>
      </w:pPr>
      <w:r>
        <w:rPr>
          <w:rFonts w:ascii="Times New Roman"/>
          <w:b/>
          <w:i w:val="false"/>
          <w:color w:val="000000"/>
        </w:rPr>
        <w:t xml:space="preserve"> Избирательный участок № 57</w:t>
      </w:r>
    </w:p>
    <w:bookmarkEnd w:id="78"/>
    <w:bookmarkStart w:name="z85" w:id="7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№16" отдела образования города Сатпаев управления образования области Ұлытау, проспект академика Каныша Сатпаева, строение 154.</w:t>
      </w:r>
    </w:p>
    <w:bookmarkEnd w:id="79"/>
    <w:bookmarkStart w:name="z86" w:id="80"/>
    <w:p>
      <w:pPr>
        <w:spacing w:after="0"/>
        <w:ind w:left="0"/>
        <w:jc w:val="both"/>
      </w:pPr>
      <w:r>
        <w:rPr>
          <w:rFonts w:ascii="Times New Roman"/>
          <w:b w:val="false"/>
          <w:i w:val="false"/>
          <w:color w:val="000000"/>
          <w:sz w:val="28"/>
        </w:rPr>
        <w:t>
      Границы: проспект академика Каныша Сатпаева 144, 146, 148; улица Абая Кунанбаева 27, 29, 31, 35, 37, 39, 41, 43, 45, 47, 47а.</w:t>
      </w:r>
    </w:p>
    <w:bookmarkEnd w:id="80"/>
    <w:bookmarkStart w:name="z87" w:id="81"/>
    <w:p>
      <w:pPr>
        <w:spacing w:after="0"/>
        <w:ind w:left="0"/>
        <w:jc w:val="left"/>
      </w:pPr>
      <w:r>
        <w:rPr>
          <w:rFonts w:ascii="Times New Roman"/>
          <w:b/>
          <w:i w:val="false"/>
          <w:color w:val="000000"/>
        </w:rPr>
        <w:t xml:space="preserve"> Избирательный участок № 58</w:t>
      </w:r>
    </w:p>
    <w:bookmarkEnd w:id="81"/>
    <w:bookmarkStart w:name="z88" w:id="82"/>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Каныша Сатпаева" отдела образования города Сатпаева управления образования области Ұлытау, проспект академика Каныша Сатпаева, строение 139.</w:t>
      </w:r>
    </w:p>
    <w:bookmarkEnd w:id="82"/>
    <w:bookmarkStart w:name="z89" w:id="83"/>
    <w:p>
      <w:pPr>
        <w:spacing w:after="0"/>
        <w:ind w:left="0"/>
        <w:jc w:val="both"/>
      </w:pPr>
      <w:r>
        <w:rPr>
          <w:rFonts w:ascii="Times New Roman"/>
          <w:b w:val="false"/>
          <w:i w:val="false"/>
          <w:color w:val="000000"/>
          <w:sz w:val="28"/>
        </w:rPr>
        <w:t xml:space="preserve">
      Границы: проспект академика Каныша Сатпаева 137, 137/1; улица Абая Кунанбаева 5а/1, 5а/2, 5а/3, 7/1, 7/2, 7/3, 9/1, 9/2, 9/3, 11/1, 11/2, 11/3, 13/1, 13/2, 13/3, 13/4, 15/1, 15/2, 15/3, 17/1, 17/2, 17/3; село Сатпаев. </w:t>
      </w:r>
    </w:p>
    <w:bookmarkEnd w:id="83"/>
    <w:bookmarkStart w:name="z90" w:id="84"/>
    <w:p>
      <w:pPr>
        <w:spacing w:after="0"/>
        <w:ind w:left="0"/>
        <w:jc w:val="left"/>
      </w:pPr>
      <w:r>
        <w:rPr>
          <w:rFonts w:ascii="Times New Roman"/>
          <w:b/>
          <w:i w:val="false"/>
          <w:color w:val="000000"/>
        </w:rPr>
        <w:t xml:space="preserve"> Избирательный участок № 59</w:t>
      </w:r>
    </w:p>
    <w:bookmarkEnd w:id="84"/>
    <w:bookmarkStart w:name="z91" w:id="8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Каныша Сатпаева" отдела образования города Сатпаева управления образования области Ұлытау, проспект академика Каныша Сатпаева, строение 139.</w:t>
      </w:r>
    </w:p>
    <w:bookmarkEnd w:id="85"/>
    <w:bookmarkStart w:name="z92" w:id="86"/>
    <w:p>
      <w:pPr>
        <w:spacing w:after="0"/>
        <w:ind w:left="0"/>
        <w:jc w:val="both"/>
      </w:pPr>
      <w:r>
        <w:rPr>
          <w:rFonts w:ascii="Times New Roman"/>
          <w:b w:val="false"/>
          <w:i w:val="false"/>
          <w:color w:val="000000"/>
          <w:sz w:val="28"/>
        </w:rPr>
        <w:t>
      Границы: проспект академика Каныша Сатпаева 143/1, 143/2, 143/3, 143/4, 143/5, 145/1, 145/2, 145/3, 145/4, 145/5, 147/1, 147/2, 147/3, 147/4, 147/5, 149/1, 149/2, 149/3, 151/1, 151/2; улица Абая Кунанбаева 5/4, 5/5, 5/6; улица Горняцкая 1, 3, 5, 7, 9, 11, 13; улица Дурментаева 1, 2, 3, 5, 6, 7, 8, 9, 10, 11, 12, 13, 14, 14/1, 15, 17, 18, 19, 21, 22, 23, 23а, 23б, 24, 24/1, 25а, 25б, 26, 26а, 30, 30б; улица Жаксымбека Унчибаева 1, 3, 5, 7, 9, 11, 12, 13, 14, 15, 16, 17, 18, 19, 20, 21, 22, 23, 24, 25, 26, 27, 28, 29, 31, 33, 35, 37, 39, 41, 43, 45, 47, 49, 51; улица Жанпеисова 1, 2, 3, 4, 5, 6, 7, 8, 9, 10, 11, 12, 13, 14, 15, 16, 17, 18, 19, 20, 20а, 21, 22, 22а, 22б, 22в, 23, 24, 24а, 24/1, 25, 27; улица Кызымхана Кентаева 1, 2, 3, 4, 5, 6, 7, 8, 9, 10, 11, 12, 13, 14, 15, 16, 17, 18, 19, 20; улица Нуркена Абдирова 2, 4, 6, 10, 12, 14, 16, 18, 20, 22, 24, 26, 28, 30, 32, 34, 36; улица Павла Шаталюка 1, 2, 3, 4, 6, 6/3, 7, 7а, 8/3, 8а, 10, 10а, 12, 12/1, 12/2, 12/3, 14, 14а, 14/1, 14/2, 14/3; улица Сарыарка 1, 2, 3, 4, 5, 6, 7, 8, 9, 10, 11, 12, 13, 14, 15, 16, 17, 18, 19, 20, 21, 22, 23, 24, 25, 26, 27, 28, 29, 30, 31, 32, 33, 34, 35, 36, 37, 38, 39, 40, 42, 44, 46, 48, 50, 52, 54, 56.</w:t>
      </w:r>
    </w:p>
    <w:bookmarkEnd w:id="86"/>
    <w:bookmarkStart w:name="z93" w:id="87"/>
    <w:p>
      <w:pPr>
        <w:spacing w:after="0"/>
        <w:ind w:left="0"/>
        <w:jc w:val="left"/>
      </w:pPr>
      <w:r>
        <w:rPr>
          <w:rFonts w:ascii="Times New Roman"/>
          <w:b/>
          <w:i w:val="false"/>
          <w:color w:val="000000"/>
        </w:rPr>
        <w:t xml:space="preserve"> Избирательный участок № 60</w:t>
      </w:r>
    </w:p>
    <w:bookmarkEnd w:id="87"/>
    <w:bookmarkStart w:name="z94" w:id="88"/>
    <w:p>
      <w:pPr>
        <w:spacing w:after="0"/>
        <w:ind w:left="0"/>
        <w:jc w:val="both"/>
      </w:pPr>
      <w:r>
        <w:rPr>
          <w:rFonts w:ascii="Times New Roman"/>
          <w:b w:val="false"/>
          <w:i w:val="false"/>
          <w:color w:val="000000"/>
          <w:sz w:val="28"/>
        </w:rPr>
        <w:t xml:space="preserve">
      Местонахождение: коммунальное государственное предприятие на праве хозяйственного ведения "Поликлиника города Сатпаев" управления здравоохранения области Ұлытау, улица Абая Кунанбаева, строение 5. </w:t>
      </w:r>
    </w:p>
    <w:bookmarkEnd w:id="88"/>
    <w:bookmarkStart w:name="z95" w:id="89"/>
    <w:p>
      <w:pPr>
        <w:spacing w:after="0"/>
        <w:ind w:left="0"/>
        <w:jc w:val="both"/>
      </w:pPr>
      <w:r>
        <w:rPr>
          <w:rFonts w:ascii="Times New Roman"/>
          <w:b w:val="false"/>
          <w:i w:val="false"/>
          <w:color w:val="000000"/>
          <w:sz w:val="28"/>
        </w:rPr>
        <w:t>
      Границы: проспект академика Каныша Сатпаева 125; улица Абая Кунанбаева 2, 3/1, 3/2, 3/3, 4, 6, 8, 10, 12, 14, 16, 18, 20, 22, 24, 26.</w:t>
      </w:r>
    </w:p>
    <w:bookmarkEnd w:id="89"/>
    <w:bookmarkStart w:name="z96" w:id="90"/>
    <w:p>
      <w:pPr>
        <w:spacing w:after="0"/>
        <w:ind w:left="0"/>
        <w:jc w:val="left"/>
      </w:pPr>
      <w:r>
        <w:rPr>
          <w:rFonts w:ascii="Times New Roman"/>
          <w:b/>
          <w:i w:val="false"/>
          <w:color w:val="000000"/>
        </w:rPr>
        <w:t xml:space="preserve"> Избирательный участок № 61</w:t>
      </w:r>
    </w:p>
    <w:bookmarkEnd w:id="90"/>
    <w:bookmarkStart w:name="z97" w:id="91"/>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"Больница города Сатпаев" управления здравоохранения области Ұлытау, улица Аубакира Кусаинова, строение 9.</w:t>
      </w:r>
    </w:p>
    <w:bookmarkEnd w:id="91"/>
    <w:bookmarkStart w:name="z98" w:id="92"/>
    <w:p>
      <w:pPr>
        <w:spacing w:after="0"/>
        <w:ind w:left="0"/>
        <w:jc w:val="both"/>
      </w:pPr>
      <w:r>
        <w:rPr>
          <w:rFonts w:ascii="Times New Roman"/>
          <w:b w:val="false"/>
          <w:i w:val="false"/>
          <w:color w:val="000000"/>
          <w:sz w:val="28"/>
        </w:rPr>
        <w:t>
      Границы: улица Аубакира Кусаинова 9.</w:t>
      </w:r>
    </w:p>
    <w:bookmarkEnd w:id="92"/>
    <w:bookmarkStart w:name="z99" w:id="93"/>
    <w:p>
      <w:pPr>
        <w:spacing w:after="0"/>
        <w:ind w:left="0"/>
        <w:jc w:val="left"/>
      </w:pPr>
      <w:r>
        <w:rPr>
          <w:rFonts w:ascii="Times New Roman"/>
          <w:b/>
          <w:i w:val="false"/>
          <w:color w:val="000000"/>
        </w:rPr>
        <w:t xml:space="preserve"> Избирательный участок № 62</w:t>
      </w:r>
    </w:p>
    <w:bookmarkEnd w:id="93"/>
    <w:bookmarkStart w:name="z100" w:id="94"/>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"Областной центр фтизиопульмонологии" управления здравоохранения области Ұлытау, улица Улытауская, строение 112.</w:t>
      </w:r>
    </w:p>
    <w:bookmarkEnd w:id="94"/>
    <w:bookmarkStart w:name="z101" w:id="95"/>
    <w:p>
      <w:pPr>
        <w:spacing w:after="0"/>
        <w:ind w:left="0"/>
        <w:jc w:val="both"/>
      </w:pPr>
      <w:r>
        <w:rPr>
          <w:rFonts w:ascii="Times New Roman"/>
          <w:b w:val="false"/>
          <w:i w:val="false"/>
          <w:color w:val="000000"/>
          <w:sz w:val="28"/>
        </w:rPr>
        <w:t>
      Границы: улица Улытауская 112.</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 города Сатпаев</w:t>
            </w:r>
            <w:r>
              <w:br/>
            </w:r>
            <w:r>
              <w:rPr>
                <w:rFonts w:ascii="Times New Roman"/>
                <w:b w:val="false"/>
                <w:i w:val="false"/>
                <w:color w:val="000000"/>
                <w:sz w:val="20"/>
              </w:rPr>
              <w:t>от 29 января 2025 года</w:t>
            </w:r>
            <w:r>
              <w:br/>
            </w:r>
            <w:r>
              <w:rPr>
                <w:rFonts w:ascii="Times New Roman"/>
                <w:b w:val="false"/>
                <w:i w:val="false"/>
                <w:color w:val="000000"/>
                <w:sz w:val="20"/>
              </w:rPr>
              <w:t>№ 1</w:t>
            </w:r>
          </w:p>
        </w:tc>
      </w:tr>
    </w:tbl>
    <w:bookmarkStart w:name="z103" w:id="96"/>
    <w:p>
      <w:pPr>
        <w:spacing w:after="0"/>
        <w:ind w:left="0"/>
        <w:jc w:val="left"/>
      </w:pPr>
      <w:r>
        <w:rPr>
          <w:rFonts w:ascii="Times New Roman"/>
          <w:b/>
          <w:i w:val="false"/>
          <w:color w:val="000000"/>
        </w:rPr>
        <w:t xml:space="preserve"> Перечень утративших силу некоторых решений акима города Сатпаев</w:t>
      </w:r>
    </w:p>
    <w:bookmarkEnd w:id="96"/>
    <w:bookmarkStart w:name="z104" w:id="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города Сатпаев "Об образовании избирательных участков" от 9 ноября 2018 года №1 (зарегистрировано в Реестре государственной регистрации нормативных правовых актов за №5020).</w:t>
      </w:r>
    </w:p>
    <w:bookmarkEnd w:id="97"/>
    <w:bookmarkStart w:name="z105" w:id="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города Сатпаев "О внесении изменения в решение акима города Сатпаев от 9 ноября 2018 года №1 "Об образовании избирательных участков" от 21 октября 2019 года №2 (зарегистрировано в Реестре государственной регистрации нормативных правовых актов за №5503).</w:t>
      </w:r>
    </w:p>
    <w:bookmarkEnd w:id="98"/>
    <w:bookmarkStart w:name="z106" w:id="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города Сатпаев "О внесении изменения в решение акима города Сатпаев от 9 ноября 2018 года №1 "Об образовании избирательных участков" от 14 августа 2020 года №2 (зарегистрировано в Реестре государственной регистрации нормативных правовых актов за №6016).</w:t>
      </w:r>
    </w:p>
    <w:bookmarkEnd w:id="99"/>
    <w:bookmarkStart w:name="z107" w:id="1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акима города Сатпаев "О внесении изменения в решение акима города Сатпаев от 9 ноября 2018 года №1 "Об образовании избирательных участков" от 15 декабря 2020 года №3 (зарегистрировано в Реестре государственной регистрации нормативных правовых актов за №21830).</w:t>
      </w:r>
    </w:p>
    <w:bookmarkEnd w:id="100"/>
    <w:bookmarkStart w:name="z108" w:id="10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акима города Сатпаев "О внесении изменения в решение акима города Сатпаев от 9 ноября 2018 года №1 "Об образовании избирательных участков" от 21 октября 2022 года №2 (зарегистрировано в Реестре государственной регистрации нормативных правовых актов за №30311).</w:t>
      </w:r>
    </w:p>
    <w:bookmarkEnd w:id="101"/>
    <w:bookmarkStart w:name="z109" w:id="10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акима города Сатпаев "О внесении изменения в решение акима города Сатпаев от 9 ноября 2018 года №1 "Об образовании избирательных участков" от 23 января 2023 года №1 (зарегистрировано в Реестре государственной регистрации нормативных правовых актов за №20-0-2).</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