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6a3c" w14:textId="bf86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городу Каражал и поселкам Жайрем, Шалгинский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Каражал области Ұлытау от 24 января 2025 года № 1. Зарегистрировано Департаментом юстиции области Ұлытау 24 января 2025 года № 175-20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аким города Каражал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городу Каражал и поселкам Жайрем, Шалгинский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Каражал "Об образовании избирательных участков" от 23 января 2023 года № 1 (зарегистрировано в Реестре государственной регистрации нормативных правовых актов за № 20-0-3).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Каражал.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избирательная комиссия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Каражал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городу Каражал и поселкам Жайрем, Шалгинский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7" отдела образования города Каражал управления образования области Ұлытау, город Каражал, 25 квартал, дом № 24.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квартал, дома № 1, 1а, 3, 6, 6а, 8а, 16, 16а, 18а, 20, 22;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Әубәкірова, дома № 1, 1а, 1б, 2, 2а, 3, 4, 5, 6, 7, 8, 9, 10, 11, 12, 13, 14, 15, 16, 17, 18, 19, 20, 21, 22, 23, 24, 25, 26, 27, 28;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Добровольского, дома № 1, 3, 4, 5, 7, 8, 9, 10, 11, 12, 13, 14, 15, 16, 19, 20, 21;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Пацаева, дома № 1, 2, 3, 4, 5, 6, 7, 8, 9, 11, 13, 15;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Сатпаева, дома № 10, 11, 11/1, 12, 13, 14, 15, 16, 17, 18, 20, 21, 22, 23, 25;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Мәметовой, дома № 1, 2, 3, 4, 5, 6, 7;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Нияз-батыра, дома № 1, 2, 3, 4;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Лермонтова, дома № 1, 2, 3, 4, 5, 6, 8;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Сулейменова, дома № 1, 2, 3, 5, 6, 7, 9, 10, 11, 13, 15, 17;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Абдирова, дома № 1, 2, 3, 3а, 4, 5, 6, 7, 8, 9, 10, 11, 12, 13, 14, 15, 16, 18, 19, 20, 21, 22, 23, 25, 27, 29;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Момышулы, дома № 1, 2, 2а, 3, 4, 5, 6, 7, 8, 9, 10, 11, 12, 13, 14, 15, 16, 18, 20, 22, 24, 26, 28;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Макатаева, дома № 4, 4а, 6, 8, 10, 12, 14, 16, 20, 22;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Молдағұловой, дома № 1, 2, 5, 6, 7;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квартал, дома № 2, 4, 5, 6, 7, 8, 8а, 10, 11, 12, 14, 15, 20, 22, 24, 25/2;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10, 12, 14, 16, 18, 18а, 20, 22, 24, 26, 28, 30, 32, 34, 36, 38, 40.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"Культурно-досуговый центр города Каражал", город Каражал, улица Абая, дом № 10.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3, 5;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Тоимбекова, дома № 1, 4, 6, 9, 10а, 12, 13, 14, 16, 19, 24;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Агыбай батыра, дома № 3, 3а, 5;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Тәуелсіздік, дома № 2, 4, 6, 6а, 7, 8, 9, 14, 14а, 15, 17;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Байеш батыра, дома № 3, 5, 6, 7;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Сары-Тока, дома № 2, 3, 4, 5, 6;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Уалиханова, дома № 3, 4, 5, 6, 8;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Пушкина, дома № 3, 5, 7;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Дүкенова, дома № 1, 2, 3, 4, 6, 9, 10, 11, 13, 14, 18;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Битабара, дома № 1, 3, 5, 11, 13, 15, 15а;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квартал, дома № 1, 3, 4, 33, 35.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бывшее здание 14 магазина, город Каражал, улица Искакова, дом № 20.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Жамбыла, дома № 1, 2, 3, 4, 7, 8, 10, 11, 13, 14, 15, 18, 19, 20, 21, 23;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Естая, дома № 1, 2, 6, 6а, 8, 13, 14, 15, 16, 17, 18, 20, 21, 22, 23, 24, 25, 26, 27, 28, 29;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Сейфуллина, дома № 1, 1а, 2, 3, 4, 5, 14, 15, 19, 20, 21, 23, 25, 26;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Игибаева, дома № 1, 2, 3, 4, 5, 6, 6а, 7, 8, 8а, 8б, 9, 9а, 10, 10а, 11, 12, 14, 17, 20, 22;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Казыбек би, дома № 1, 3, 5, 7, 9, 10, 11, 12, 13, 17, 19, 21, 22, 23, 24, 25, 26, 27, 29, 30, 31, 32, 33, 34, 35, 35а, 37, 38, 39, 40, 41, 42, 43, 44, 46;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Толе би, дома № 1, 2, 3, 4, 5, 6, 6а, 6б, 7, 9, 11, 13, 14, 17, 18, 19, 20, 21, 22, 23, 24, 25, 26, 27, 28, 29, 30, 31, 32, 33а, 34, 34а, 35, 35а, 36, 36а, 37, 38, 38а, 39, 40, 40а, 41, 42, 42а, 43, 44, 44а, 45, 47, 49, 56, 58, 60, 62, 64, 68, 70, 72, 74;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Искакова, дома № 1, 3, 8, 9, 10, 11, 13, 14, 16, 18, 19, 20, 21, 22, 23, 25, 29, 31;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Кадирсизова, дома № 3, 4, 5, 6, 10, 10а, 11, 12, 12а, 13, 14, 15, 15а, 16, 18, 18а, 19, 21, 23, 25;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Мира, дома № 4, 5, 6, 7, 8, 9, 10, 11;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Айтеке би, дома № 7, 25, 27;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Кошмаганбетова, дома № 1, 2, 3, 3а, 4, 5, 5а, 6, 7, 7а, 8, 9, 9а, 10, 11, 12, 13, 14, 16, 18, 20.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торгово-развлекательный комплекс "Наурыз", город Каражал, улица Алиева, дом № 22а.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Жалмаганбетова, дома № 1, 2, 3, 4, 5, 6, 7, 8, 8а, 9, 10;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Кошкарбаева, дома № 1, 2, 3, 5, 6, 8, 9, 11, 11а, 13;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Жыланды, дома № 3, 5, 6, 7, 9, 11, 13;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Алиева, дома № 1, 2, 2а, 3, 3а, 4, 4а, 5, 6, 7, 8, 9, 10, 11, 11а, 12, 13, 14, 16, 17, 18, 19, 20, 22, 25, 27, 28, 29, 30, 32, 33, 34, 35, 36, 37, 38, 38а, 39, 40, 41, 42, 43, 44, 45;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Булкышева, дома № 1, 2, 3, 4, 5, 6, 7, 8, 8а, 9, 10, 11, 12, 13, 14, 15, 16, 17, 18, 19, 20, 21, 22, 23, 24, 25, 26, 27, 28, 29, 30, 31, 32, 33, 34, 35, 36, 37, 38, 39, 40, 41, 42, 43, 44, 45, 46, 47, 48, 49, 50, 51, 52, 53, 54, 55, 60, 62, 64, 66, 68, 69, 70, 72, 74, 76;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Акбиева, дома № 2, 5, 6, 7, 7а, 8, 9, 10, 11, 13, 14, 15, 18;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Альсеита, дома № 1, 2, 2а, 3, 4, 5, 6, 7, 8, 9, 10, 11, 13, 15, 15а, 16, 17, 18, 19, 20, 21, 23, 25, 27;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Икласова, дома № 1, 3, 5, 6, 7, 8, 9, 10, 11, 12, 13, 14, 14а, 14б, 15, 16, 18;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Тама Танаш батыра, дома № 1, 2, 3, 4, 5, 9;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Жакыпова, дома № 1, 1а, 5, 7, 10, 11, 15, 16, 17, 18, 20, 21, 22, 23, 26, 28, 29, 30, 32, 34, 36, 38, 45;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Ахатова, дома № 1, 2, 3, 4, 5, 6, 7, 8, 9, 10, 12, 14;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Жүнісов, дома № 1, 2, 3, 4, 5, 7, 8;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Жолканова, дома № 5, 7, 8, 9, 10, 11, 13, 14, 15, 16, 16а, 17, 18, 19, 21, 22, 23, 24, 24а, 27, 29, 40, 46, 52, 56, 58, 60, 62;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Атасу, дома № 1, 2, 3, 4, 5, 6, 7б, 8, 10, 11, 12, 13, 14, 15, 16, 17, 19, 19а, 20, 21, 21а, 22, 23, 25, 26, 28, 29, 38, 44, 46;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Средняя, дома № 1, 2, 2а, 2б, 3, 4, 4а, 5, 6, 6а, 7, 8, 9, 10, 11, 12, 13, 27а;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Мусина, дома № 1, 2, 3, 4, 5, 6, 7, 8, 9, 10, 11, 12, 13, 14, 16, 18, 22, 24, 26, 27, 28;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Чайковского, дома № 1, 2, 3, 4, 5, 6, 7, 8;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Ауэзова, дома № 1, 2, 3, 5, 7, 8, 10, 12, 14, 16;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Салимова, дома № 2, 6, 7, 8, 9, 10, 12, 14, 16, 18;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Жезкиик, дома № 1, 2, 4, 5, 6, 7, 9, 10, 10а, 11, 11а, 13, 13а;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Шайхина, дома № 1, 1а, 2, 3, 4, 5, 6, 7, 9, 13, 15, 17, 19, 21;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Кляцкого, дома № 2, 3, 4, 4а, 5, 6, 7, 8, 16, 18. 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"Начальная школа № 5" отдела образования города Каражал управления образования области Ұлытау, город Каражал, улица Теміржолы, дом № 13.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Степная, дома № 1, 2, 3, 4, 5, 6, 7, 8, 9, 10, 10а, 16, 20, 21, 22, 23а, 24, 24а, 26, 27, 28, 29, 29а, 30, 32, 46, 48, 51, 53, 55;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Каражал, улица Сейсембекова, дома № 1, 2, 3, 4, 5, 6, 7, 8, 9, 10, 11, 12, 13, 14, 15, 16, 17, 18, 19, 20;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Кедей тобе, дома № 1, 2, 3, 4, 5, 6, 7, 8, 9, 10, 11, 12, 13, 14, 15, 16, 17, 18, 18а;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Алтай Карпыка, дома № 1, 2, 2а, 3, 4, 5а, 6, 7, 7а, 8, 9, 9а, 10, 13, 13а, 14, 14а, 18, 18а, 19, 19а, 20, 25, 26, 28, 29, 30;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Теміржолы, дома № 1, 2, 3, 4, 4а, 4б, 5, 6, 7, 8, 9, 9а, 10, 10а, 10в, 11, 12, 13, 14, 14а, 14б, 15, 16, 16а, 17а, 18, 19, 22, 22а, 22б, 24, 24а, 26, 27, 27а, 28, 28а, 29, 30, 31, 31а, 32, 34, 35, 36, 37, 38, 40, 41, 43, 44, 45, 46, 47, 48, 49, 50, 51;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Транспортная, дома № 1, 7;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Беляева, дома № 1, 2, 5, 10, 36;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Каражал, дома № 1, 2, 3, 4, 5, 6, 7, 7а, 9, 11а, 12, 13, 14, 17, 17а, 19, 20, 21, 22а, 23, 24, 24а, 25, 26, 26а, 28, 29, 30, 31, 32, 33, 34, 36, 38;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Ортобе, дома № 1, 3, 4, 5, 6, 7, 8, 9, 10;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1, 1а;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Кулагер, дома № 1, 2, 3, 4, 5, 6, 7, 8, 9, 10, 11, 12, 13, 14, 15, 16.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6" отдела образования города Каражал управления образования области Ұлытау, город Каражал, микрорайон Актай, улица Атаcуйская, дом № 2.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Актай, улица Атаcуйская, дома № 1, 4, 5, 6, 7, 8, 9, 10а, 11, 12, 12а, 13, 14, 15, 16, 16а, 16б, 17, 18, 19, 20, 21, 22, 23, 24, 24а, 25, 26, 26а, 26б, 27, 27а, 28, 29, 30, 31, 33, 34, 35, 36, 37, 38, 39, 40, 41, 42, 43, 44, 45, 46, 46а, 47, 48, 48а, 49, 50, 51, 52, 53, 53а, 54, 55, 56, 57, 57а, 58, 59, 59а, 60, 61, 61а, 62, 63, 63а, 64, 64а, 65, 65а, 66, 67, 68, 69, 70, 71, 72, 73, 75, 77, 91, 99;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железнодорожный Ктай;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Клыч, дома № 1, 10;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насосная станция подъема №1 объекта "Ашилинский водозабор" коммунального государственного предприятие "Городское коммунальное хозяйство" акимата города Каражал;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Пионерлагерь.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3" отдела образования города Каражал управления образования области Ұлытау, город Каражал, улица Абая, дом № 11.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Амангельды, дома №1, 2, 3, 3а, 4, 5, 6, 7, 8, 9, 10, 11, 11а, 12, 12а, 13, 14, 15, 16, 17, 18, 19, 20, 27;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Байдалы би, дома № 1, 2, 3, 4, 5, 6, 7, 8, 9, 10, 11, 12, 13, 14;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Битабара, дома №19, 21, 23, 25, 27, 29, 31, 33, 35, 37, 39, 41, 43, 43а, 45, 47;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Гагарина, дома № 1, 2, 3, 4, 5, 6, 7, 8, 9, 10, 11, 12, 12а, 13, 14, 15, 16, 17, 18, 19, 20, 21, 22, 23, 25;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Карагандинская, дома № 1, 3, 4, 5, 6, 7, 8, 9, 10, 11, 12, 13, 14, 15, 16, 17, 18, 19, 20, 21, 22, 23, 24, 25, 26, 27, 29, 31, 33, 35, 37, 39, 41, 43;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Кенесары, дома № 1, 2, 3, 4, 5, 6, 7, 8, 9, 10, 11, 12, 13, 14, 15, 16, 17, 18, 19, 20, 21, 22, 23, 24, 25, 26, 27, 28, 29, 30, 31, 32, 33, 35, 36, 37, 39, 39а, 41, 43, 45;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Гацембиллера, дома № 1, 2, 3, 4, 5, 6, 7, 8, 8а, 9, 9а, 10, 10а, 11, 12, 12а, 14, 14а, 16, 16а, 17, 18, 18а, 19, 20, 20а, 23, 25, 27, 29, 29а, 31;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Абая, дома № 13, 15, 17, 19, 21, 23, 25, 27, 29, 31, 32, 33, 35, 37, 41, 43, 45, 49, 51;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Горняков, дома № 1, 2, 4, 6, 8, 9, 10, 11, 12, 13, 14, 15, 16, 16а, 17, 19, 21, 23, 25, 27, 29, 31, 33;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Рыскулбекова, дома № 1, 1а, 3, 3а, 3б, 5, 7, 9, 11, 13;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Макаева, дома № 1, 2, 3, 4, 5, 6, 7, 8, 9, 10, 11, 12, 14;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Жумабаева, дома № 1, 2, 3, 4, 5, 6, 8, 9, 10, 12;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Кабанбай батыра, дома № 1, 2, 3, 4, 5, 6, 7, 9, 11, 13;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Мұсылманбеков, дома № 1, 2, 3, 4, 5, 6, 7, 8, 10, 11, 12, 14;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Пинигина, дома № 1, 2, 3, 4, 5, 6, 7, 8, 9, 10, 11, 12, 13.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30" отдела образования города Каражал управления образования области Ұлытау, поселок Жайрем, улица Муратбаева, дом № 11.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Ауэзова, дома № 2, 4, 6, 8, 10, 28;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Муратбаева, дома № 7, 9; 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Металлургов, дома № 6, 11, 15, 17, 18а;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Достык, дома № 1, 2, 3, 4, 5, 6, 7, 8, 9, 10, 11, 12;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Игилик, дома № 1, 2, 3, 4, 5, 6, 7, 8, 9, 10, 11;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Ынтымак, дома № 1, 2, 3, 4, 5, 6;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Пассажирское автотранспортное предприятие, дома №1, 2, 3, 4, 5, 6;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Железнодорожный цех, дом № 1б.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"Культурно-досуговый центр поселка Жайрем", поселок Жайрем, улица Абая, дом № 22.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Мамаева, дома № 1, 1б, 3, 5, 7, 9, 11, 13, 15, 17, 19, 21, 23, 25, 27, 29, 31, 33, 35, 37, 39;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Абая, дома № 1, 2, 3, 5, 6, 6/1, 7, 8, 8/1, 8/2, 9, 10, 11, 12, 12/1, 13, 14, 14/1, 15, 17, 19, 20, 21, 25;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20, 22, 22а, 23, 24, 24а, 30а;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Дарибекова, дома № 1, 3, 5, 7, 9, 11; 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Казына, дома № 1, 2, 3, 4, 4/2, 5, 6;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Муратбаева, дома № 1, 2, 3, 4, 5, 6, 8, 10, 12, 14, 16; 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Атамура, дома № 1, 3, 5, 7, 9, 11, 13, 18;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Алаша, дома № 8, 13, 17, 23, 25, 27, 40, 46, 48, 56, 57а, 58, 61, 71, 73;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Болашақ, дома № 14, 59;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Жетісу, дома № 29, 39, 43, 44, 54, 54/2, 56, 57, 59, 61, 62, 64, 66, 68, 72;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Жібек жолы, дома № 25, 26, 27, 35, 36, 36а, 38, 41, 43, 45, 46, 48, 49, 56;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Қайнар, дома № 10, 13, 14, 19, 20, 27, 36, 47, 60, 62, 64;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Сарыарқа, дома № 14, 34, 36;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Тұран, дома № 1, 6, 10, 20, 31, 33, 39, 41, 43, 45, 49, 51; 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31, 31/1, 35/1.</w:t>
      </w:r>
    </w:p>
    <w:bookmarkEnd w:id="148"/>
    <w:bookmarkStart w:name="z1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"Ясли-сад "Балдырган" отдела образования города Каражал управления образования области Ұлытау, поселок Жайрем, улица Сейфуллина, дом № 10/1.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Металлургов, дома № 31/2, 33, 35, 36, 37, 37/1; 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Сейфуллина, дома № 5, 10; 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Асатова, дома № 3, 4, 4/1, 6, 8, 8/1, 10, 12, 12/1, 13, 14, 15, 16, 17, 18, 19, 20, 22; 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Мира, дома № 3/1, 4, 7;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39, 45, 47, 47а, 49.</w:t>
      </w:r>
    </w:p>
    <w:bookmarkEnd w:id="156"/>
    <w:bookmarkStart w:name="z1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10" отдела образования города Каражал управления образования области Ұлытау, поселок Жайрем, улица Металлургов, дом № 85.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Конаева, дома № 1, 2, 4, 5, 6, 8, 10, 16, 18, 20, 24;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Горняков, дома № 1, 2, 3, 4, 5, 6, 7, 8, 9, 10, 11, 12, 13, 14/1, 15, 15а, 16, 17, 18, 19, 20, 21, 22, 23, 24, 24а, 25, 43, 54; 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Шинтуринова, дома № 25, 28, 28а, 28б, 28в, 30, 32, 33, 34, 35, 38, 38а, 39, 40, 41, 41/1, 42, 43, 43/1, 44, 45, 46, 47, 48, 49, 50, 51, 52, 53, 54, 55, 56, 58, 60, 62, 62а, 62б, 62г, 64, 66, 68, 70, 74, 79;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Сагырбаева, дома № 1, 2, 3, 4, 5, 6, 7, 8, 9, 18, 27;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Садуакасова, дома № 1, 3, 7, 8, 9, 10, 11, 12, 13, 14, 15, 16, 17, 18, 19, 20, 21, 22, 23, 24, 25, 26, 27, 28, 29, 30, 32, 34;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Уалиханова, дома № 1, 2, 3, 4, 6, 7, 9, 11, 12, 13, 14, 15, 16, 17, 18, 19, 20, 21, 22, 23, 24, 25, 26, 27, 28, 29, 30, 31, 32, 33, 34, 35, 36, 37, 38, 39, 40, 41, 42, 44, 46, 48, 48а;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Нурмаганбетова, дома № 3, 5, 7, 9, 11, 14, 15, 16, 17, 18, 19, 20, 21, 22, 23, 24, 25, 26, 27, 28, 29, 30, 31, 32, 33, 34, 35, 36, 37, 38, 39, 40, 41, 42, 43, 44, 45, 46, 47, 58;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Момышулы, дома № 19, 21, 25, 27, 29, 31, 33, 35, 36, 39, 41, 42, 43, 45, 47;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Казахстанская, дома № 3, 5, 7, 9, 11, 13, 14, 15; 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Мустафина, дома № 1, 2, 4, 5, 6, 7, 8, 9, 10, 12, 14, 15; 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Заводская, дома № 2, 6, 8, 10д;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Байсеитовой, дом № 14;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Молдағұловой, дома № 1, 2, 3, 4, 5, 6, 7, 8, 9, 10, 11, 12.</w:t>
      </w:r>
    </w:p>
    <w:bookmarkEnd w:id="172"/>
    <w:bookmarkStart w:name="z17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11" отдела образования города Каражал управления образования области Ұлытау, поселок Жайрем, улица Береке, дом № 1а.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Жайрем, микрорайон геолого-разведочная экспедиция: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Береке, дома № 1, 2, 3, 4, 5, 6, 8, 9, 10, 11, 12, 13, 14, 15, 16, 17, 18, 19, 20, 21, 22, 23, 24, 25, 26, 27, 28, 29, 31, 32, 32/1, 34, 35, 36, 37, 38, 39, 40, 43, 44, 55, 63, 64, 65;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Мерей, дома № 1, 2, 5, 6, 7;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Жубанова, дома № 2б, 3, 4, 4а, 6, 8, 10в, 12, 14, 16, 18, 20;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Жандосова, дома № 1, 2, 3, 4, 5, 6, 8, 9;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Керуен, дома № 1, 1/1, 2, 3, 4, 5, 6, 8, 9;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Геофизическая, дома № 1, 2, 3, 4, 5, 6, 7, 8, 9, 10, 11;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Геологическая, дома № 1, 2, 3, 4, 5, 6, 7, 8, 9, 10, 11, 12, 17, 18;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Первооткрывателей, дома № 1, 2, 3, 4, 5, 6, 7, 8, 10, 11; 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Космонавтов, дома № 5, 10, 11, 14, 20, 23, 24, 25, 27; 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Школьная, дома № 5, 6, 8; 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Шахтерская, дома № 3, 4, 5, 7, 8, 10; 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Аманат, дом № 2; 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Серпин, дома № 1, 2, 3, 4, 5, 6, 7, 8, 9, 10, 11, 12; 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дома №1, 4, 5, 6, 7, 9, 10, 11, 12, 16;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Аламан, дом №1б.</w:t>
      </w:r>
    </w:p>
    <w:bookmarkEnd w:id="191"/>
    <w:bookmarkStart w:name="z19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10" отдела образования города Каражал управления образования области Ұлытау, поселок Жайрем, улица Металлургов, дом № 85.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Жырау, дома № 1, 2, 3, 4, 5, 6, 7, 8, 9, 10, 11, 12, 13, 14, 15, 16, 17, 18; 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Дүкенов, дома № 1, 2, 3, 4, 5, 6, 7, 8, 9, 10, 11, 12, 13, 14, 15, 16, 17, 18; 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Сейфуллина, дома № 18, 40, 44; 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Мәметова, дома № 2, 4, 9, 10, 11, 12, 13, 14, 17, 18, 19, 20, 21, 22, 23, 24, 25, 26, 27, 28, 29, 30, 31, 32; 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Макатаева, дома № 1, 3, 4, 5, 6, 8, 10, 11, 12, 13, 14, 17, 18, 19, 20, 21, 23, 25, 26, 27, 28, 29, 31; 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Металлургов, дома № 53, 61, 63, 65, 67, 69, 71, 73, 75, 77, 79, 79/1а, 81, 83; 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Алтынсарина, дома № 2, 4, 6, 8, 10, 12; 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Абдрахманова, дома № 2, 2а, 2б, 3, 4, 6, 8, 10, 12, 14, 16, 20, 21, 22, 24, 26, 28, 38, 44, 46, 48, 50; 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Байтурсынова, дома № 1, 1б, 2, 3, 4, 5, 13, 15, 18, 19, 21, 22, 23, 24, 25а, 27, 29, 30, 31, 33; 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Ералиева, дома № 1, 1б, 2/1, 3, 3а, 4, 5, 7, 8, 9, 10, 10д, 11, 12, 12/1, 16, 17, 18, 19, 22, 23, 25, 26, 27, 27/1, 28, 31, 32, 34, 36; 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Шинтуринова, дома № 1, 5, 7, 9, 11, 13, 15, 16, 17, 17а, 19, 21, 23, 25, 27, 29, 31; 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Ветеранов, дома № 2, 4, 6, 8, 10, 12, 14, 16; 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Жансугурова, дома № 1, 2, 3, 4, 5, 6, 7, 8, 9, 10, 34, 42, 59, 61, 63; 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Дружбы, дома № 1, 2, 2а, 3, 4, 5, 6, 8, 10, 12, 14, 16; 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Даулетбекова, дома № 2, 4, 6, 8, 10, 10/2; 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Мирный, дома № 1, 2, 3, 4; 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Кокжиек, дома № 1, 2, 3, 4; 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Кокорай, дома № 1а, 2, 2а, 3, 4, 5; 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Куншуак, дом № 1, 2, 3, 4; 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Байсеитовой, дома № 1, 2, 3, 4, 5, 6, 7, 8, 9, 10, 11, 12; 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Майлина, дома № 1, 2, 3, 4, 5, 6, 7, 8, 9, 10, 11, 12; 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насосная станция подъема № 2 объекта "Тузкольский водозабор" коммунального государственного предприятия "Городское коммунальное хозяйство" акимата города Каражал;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кооператив "Аксерке".</w:t>
      </w:r>
    </w:p>
    <w:bookmarkEnd w:id="217"/>
    <w:bookmarkStart w:name="z22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бывшее здание филиала коммунальное государственное учреждение "Общеобразовательная школа № 7" государственного учреждения "Отдел образования города Каражал", поселок Шалгинский, улица Карла - Маркса, дом 3-2а.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Шалгинский, улица Карла - Маркса, дома № 3, 7, 9, 10, 11, 15, 16, 17, 18, 19, 20, 22;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Фрунзе, дома № 18, 20; 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Геологическая, дома № 2, 3, 4, 6, 7, 8, 10, 12;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Космонавтов, дома № 1, 2, 8, 9, 11, 13, 15, 16;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 дома, № 2, 5;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дом, № 7;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Шалгия, дом № 2;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курорт Шалгия;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метеостанция поселка Шалгинский.</w:t>
      </w:r>
    </w:p>
    <w:bookmarkEnd w:id="2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