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d4006" w14:textId="0ed40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Каражалского городского маслихата от 9 февраля 2024 года № 133 "Об утверждении Правил оказания социальной помощи, установления размеров и определения перечня отдельных категорий нуждающихся граждан города Каражал"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области Ұлытау от 14 апреля 2025 года № 262. Зарегистрировано Департаментом юстиции области Ұлытау 15 апреля 2025 года № 186-20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Каражалский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Каражалского городского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города Каражал" от 9 февраля 2024 года №133 (зарегистрировано в Реестре государственной регистрации нормативных правовых актов под № 91-20)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приложения 1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15 февраля – День вывода ограниченного контингента советских войск из Демократической Республики Афганистан: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– 200 000 (двести тысяч)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– 300 000 (триста тысяч)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Советских Социалистических Республик (далее – Союза ССР) – 300 000 (триста тысяч)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– 300 000 (триста тысяч)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200 000 (двести тысяч)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– 50 000 (пятьдесят тысяч)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направлявшимся на работу в Афганистан в период с 1 декабря 1979 года по декабрь 1989 года и другие страны, в которых велись боевые действия – 300 000 (триста тысяч) тенге;";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приложения 1 указанного решения изложить в новой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7 мая – День защитника Отечества: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– 300 000 (триста тысяч)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– 300 000 (триста тысяч)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– 300 000 (триста тысяч)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1986–1987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– 300 000 (триста тысяч);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 – 300 000 (триста тысяч)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– 50 000 (пятьдесят тысяч)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лиц с инвалидностью, а также гражданам,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– 50 000 (пятьдесят тысяч)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–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– 300 000 (триста тысяч)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– 100 000 (сто тысяч)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100 000 (сто тысяч) тенге;";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приложения 1 указанного решения изложить в новой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9 мая – День Победы: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 – 5 000 000 (пять миллионов)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– 300 000 (триста тысяч)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200 000 (двести тысяч)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200 000 (двести тысяч)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200 000 (двести тысяч)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семьям военнослужащих, партизан, подпольщиков,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статьях 4</w:t>
      </w:r>
      <w:r>
        <w:rPr>
          <w:rFonts w:ascii="Times New Roman"/>
          <w:b w:val="false"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погибших (пропавших без вести) или умерших в результате ранения, контузии или увечья, полученных при защите бывшего Союза ССР, исполнении иных обязанностей воинской службы (служебных обязанностей), или вследствие заболевания, связанного с пребыванием на фронте – 100 000 (сто тысяч)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обороны, семьям погибших работников госпиталей и больниц города Ленинграда – 100 000 (сто тысяч)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признававшимся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- 100 000 (сто тысяч) тенге;";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приложения 1 указанного решения изложить в новой редакции: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16 декабря – День Независимости: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17–18 декабря 1986 года в Казахстане,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- 300 000 (триста тысяч) тенге.";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указанного решения исключить.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