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fc60" w14:textId="82af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 (за исключением органических)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24 января 2025 года № 21. Зарегистрировано Департаментом юстиции области Жетісу 29 января 2025 года № 269-19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140838),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удобрения (за исключением органических удобрений)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24 января 2025 года № 21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органических)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 субсидий,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А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Б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CaО-26,3%;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Г (4-водный)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- 53,0 %; S - 18,0 %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K-53%, S-18%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К2О-53%, S-18%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K20-52±1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"Солюпоташ"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водорастворимый (K2O)-50%. Сера (S)-18%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марок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марок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Нитроаммофоска(азофоска),марки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N-16,P-16,K-13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Са-0,5,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P2O5-16%; K2O-16%; CaO-0,8%, MgO-0,8%, SO4-2%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 К2О-28, S-0.5, Са-0.5, Mg-0.5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Р2О2- 24, К2О-24, s-2, Ca-1, Mg-0.6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N-20.P-20.S-14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P2O5-26%; K2O-26%; CaO-0,8%, MgO-0,8%, SO4-2%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марки: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Р-15,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P205-15±1, K2O-15±1,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13-17-17(6); NPK(S)13-17-17(6)+0,15B+0,6Zn;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6%, N-13±1, P- 17±1, К-17±1, S-не менее 6%, B-0,15±0,05, Zn-0,6±0,1, N-15±1, P-15±1, K-15±1, S- не менее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 P-20.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S- 16±1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N-20,P-20, S-20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ионы серебра - 0,5 г/л; комплекс аминокислот - 40 г/л, комплекс микро (Fe 0,4 г/л; Zn 0,15 г/л; Mn 0,4 г/л; Cu 0,15 г/л; MgO 0,5 г/л).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N - 80 г/л; P2O2 - 30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- 40 г/л; комплекс аминокислот - 66 г/л, комплекс микроэлементов (Fe 0,4 г/л; Zn 0,15 г/л; Mn 0,4 г/л; Cu 0,15 г/л; MgO 0,5 г/л).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арахидоновая кислота -0,01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Полисахариды морских водорослей (Seaweed polysaccharides) -1, Лимонная кислота ( хелатор), вода +-50б Плотность г/см3, РН (1%) 4-6 органическая состовляющая 80г/л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- 20%, Калий - 60г/л, Полисахариды морских водорослей - 1%, Лимонная кислота, 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калия-2,гуминовые кислоты-36,5,фульвовые кислоты-63,5,N-45.P-54.6.K-29.1.Fe-31.5.CA-97.6.Mn-0.11.Cu-0.42.Mo-0.24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цинк-1.8%. ceра-12.5%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Amkofert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5%, Фосфор 70%, Калий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органический азот-2,2%, органические вещества (аминокислоты и витамины)-15%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N-12,8%, C-39%, общие аминокислоты мин. 85%, свободные аминокислоты мин.80%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-31,4 % , K2O-21%, С-17,4%, P2O5-6.758 Cu-7,04, Ni-0.41, Zn-4,44, Cr 55,5%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- 1%, водорастворимое железо (Fe) хелатный ЭДТА - 5%, водорастворимое марганец (Mn) хелатный ЭДТА - 4%, водорастворимый молибден (Мо) – 0,05%, водорастворимый цинк (Zn) хелатный ЭДТА - 5%, водорастворимый оксид магния (MgO) - 4%, pH – 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"B-FOL"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 форме борэтаноламина (B), 10%(140 г/л) + азот (N),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кальций: Ca-6%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водорастворимая медь - 7%, ЭДТА хелатированная медь - 7%, pH – 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водорастворимое железо (Fe) - 6% (ЭДТА хелатный), pH – 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Ferroactiv S-40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SO₃ - 2.31 % w/v; MgO - 0.29 % w/v; Орган-ое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свободные амино-кислоты - 10б61 %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Forcrop-K35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- 32%, органический углерод - 18%, органический азот - 1%, водорастворимый оксид калия (K2O) – 1,5%, свободная аимнокислота - 10% pH – 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- 11,55 % w/v; N - 3,46 % w/v; K₂O - 1.96 % w/v; B - 1,15 % w/v; Mo - 0,11 % w/v; экстракт водорослей - 9,47%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0,07%, Калий не менее 0,38%, Магний не менее 0,07%, Сера не менее 0,44%, Железо не менее 0,11%,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 кислота, глицин, триптофан, бетаин) -25,4%, органический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18.18.18+1,3Mgo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8%, Фосфор - 18%, Калий 18% +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- 5%, азот мочевины (N-NH2) - 5%, водорастворимый оксид калия (K2O) - 30%, количество хлорида - 0,26%, pH – 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органическое вещество - 12%, водорастворимый оксид калия (K2O) - 2%, Всего (гуминовые и фульвокислоты)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амидный азот мочевины (N)-5,0%, водорастворимое железо (Fe)-5,0%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Millerplex® (Миллерплекс®)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кальция (CaO) - 14%, водорастворимый бор (В) - 0,6%, pH – 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азот мочевины (N-NH2) - 20%, водорастворимый бор (В) - 1%, водорастворимый цинк (Zn) – 0,7%, pH – 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(EDTA)-0,10%, Mn(EDTA)-0,05%, Zn (EDTA)-0,012%, Сu (EDTA)-0,012%, B- 0,045%,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 (EDTA)-0,012%, Сu (EDTA)-0,012%, B- 0,045%, 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PHOSPOROOT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- 5%, азот мочевины (N-NH2) - 5%, общий пентаоксид фосфора (P2O5) - 35%, водорастворимый цинк (Zn) – 3%, pH – 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экстракт водорослей-4,0%, альгиновая кислота-0,033%,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B-0,02%,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-21%, P-11%, K-21%, Mg-0,10%, S-0,19%, Fe (EDTA)-0,10%, Mn(EDTA)-0,05%, Zn-(EDTA)-0,015%, Сu (EDTA)-0,012%, B- 0,02%,Mo-0,07%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-21%, P-11%, K-21%, Mg-0,10%, S-0,19%, Fe(EDTA)-0,10%, Mn(EDTA)-0,05%, Zn(EDTA)-0,015%, Сu(EDTA)-0,012%, B-0,02%,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калия (K2O) - 7%, водорастворимый оксид кальция (CaO) - 15%, количество хлорида - 0,38%, pH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5% Доступный фосфор (P₂O₅): 25% Растворимый Калий (K₂O):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1% Доступный фосфор (P2O5): 3% Сера(S):0% Растворимый Калий (K2O):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- 42%, общий азот (N) - 2%, органический углерод - 18%, водорастворимый оксид калия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 200 г/л, Органическое вещество (Organic matter) 80 г/л, Фосфор в пересчете на P2O5 25 г/л, Калий в пересчете на К2О 60 г/л, Азот (N) общий 60 г/л Zn 2 г/л, B 1,8 г/л, Fe 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- 65,4г/л, Калий 67,5 г/л, Фосфор - 28,6 г/л, Экстракт водорослей - 220 г/л, Органическое вещество- 89,7 г/л, Zn - 2.48 г/л, B - 1.86 г/л, Fe - 1.52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г/л, Экстракт морских водорослей 210 г/л, Органические вещества 206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P-20%, K-33%, MgO-1%, S-7.5%, Zn-0.03%, B-0.0019%, B-1.4%, Mn-0.14%, Cu-0.005%, Mo-0.001%)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12-20%,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 м, Общий азот-7% м/м, Аммиачный азот-1,3% м/м, Органический азот-4,3% м/м, Мочевинный азот-1,4% м/м, Органический углерод-22% м/м, Цинк-0,5% м/м, Марганец-1,5%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ORGANICO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- 48%, органический углерод - 17%, общий азот (N) - 1%, водорастворимый оксид калия (K2O) - 2%, pH – 4-5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- 20%, общий азот (N) - 7%, органический азот - 0,5%, азот мочевины (N-NH2) - 7%, общий пентаоксид фосфора (P2O5) - 7%, водорастворимый пентаоксид фосфора (P2O5) - 7%, водорастворимый оксид калия (K2O) - 7%, pH –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P2O5-15,3, Mo-15,3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P2O5-15,5%, Mo-15,5%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(N)-3%, Водорастворимый пентооксид фосфора (P2O5) -2%, водорастворимый оксид калия (K2O) - 2,5%, Аминокислоты - 40%, Свободные аминокислоты L - 6%, Органический углерод - 11%,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- 0,6%, водорастворимый молибден (Мо) - 0,3%, водорастворимый цинк (Zn) - 8% (ЭДТА хелатный), pH – 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"АгроМикс"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-0,60%, Медь (Cu) -0,40% ), Железо (Fe) - 3,50%, Марганец (Mn) - 2,50%, Молибден (Mo)- 0,I5%, Цинк (Zn) -2,00%, Кобальт (Co) - 0,02%, Кальций (Ca) - 3,00%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АгроМастер марки: "АгроМастер 20-20-20"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- 20,0%, Оксид фосфора (P2O5) - 20,0%, Оксид калия (K2O) - 20%, Железо (Fe) DTPA - 0,1.2%, Mapraнeц (Mn) EDTA - 0,08 %, Бop (B) - 0,04%, Цинк (Zn) EDTA - 0,05%, Медь (Cu) EDTA - 0,03%, Молибден (Mo)- 0,01%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(N)-5,4%, Аминокислоты-23,4%, Цинк (Zn)-7,4%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Аминофол марки: "Аминофол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 - 10,5%, Аминокислоты- 59%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г/л, комплекс микроэлементов железо 4%, цинк 1,5%, магний 5,4%, медь 1,5%, марганец 4%, молибден 0,1%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арахидоновая кислота -0,01 г/л; тритерпеновые кислоты - 2 г/л; комплекс аминокислот - 45 г/л, комплекс микроэлементов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Максифол марки: "Максифол Рутфарм"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Ascophyllum nodosum - 20%, L-а-аминокислоты - 13,9%, Витамины (В1, В6, PP)-0,06%, Калиевая соль - 0,29%, Азот(N) вceгo: - 4,60%, в т.ч. органический - 2,2%, Оксид калия (K2O) -2,4%, Хелат цинка -0,23%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(15,38%), MgO-26,5 г/л (2,04%), SO3-60 г/л (4,62%), Cu-12,45 г/л (0,95%), Fe-10 г/л (0,78%), Mn-14,7 г/л (1,13%), Mo-0,08 г/л (0,01%), Zn-14,3 г/л (1,1%), Ti-0,2 г/л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Zn-0.025,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18:18:18+3MgO+MЭ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S-2.5, MgO-3, B-0.02, Cu-0.005, Mn-0.05, Zn-0.01, Fe-0.07, Mo-0.0064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P2O5-9;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P2O5-5; K2O-40;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P2O5-7; K2O-21;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P2O5-7; K2O-28;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P2O5-5;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P2O5-8;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кислоты-61,2%; K2O-12,6%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кислоты-60,5%; гуматы натрия-35-40%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ЗЕРОМАКС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калий (К), 5,84+1+фосфор (Р), 2,94+0,5+серебро (Ag), 0,15+0,05+цинк (Zn), 3+0,5+молибден (Мо), 0,3+0,5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 Фосфор (Р2О5)-3,7 %, Калий (К2О)-5,8 %, Молибден (Мо)-0,13 %.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жидкое органо-минеральное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Р-37%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N-10.9% аминокислоты и пептиды-62,5%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(KCl)/Growfert кешенді тыңайтқышы, маркалары: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0-40-40+Micro/Growfert кешенді тыңайтқышы, маркалары: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0-60-20/Growfert кешенді тыңайтқышы, маркалары: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(MN)/Growfert кешенді тыңайтқышы, маркалар: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-11%, MgO 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10-52-10/Growfert+Micro кешенді тыңайтқышы маркалар: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 CaO/Growfert+Micro кешенді тыңайтқышы маркалар: 13-6-26+8CaO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 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15-30-15/Growfert+Micro кешенді тыңайтқышы маркалар: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15-5-30+2MgO/Growfert+Micro кешенді тыңайтқышы маркалар: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16-8-24+2MgO/Growfert+Micro кешенді тыңайтқышы маркалар: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18-18-18+1MgO/Growfert+Micro кешенді тыңайтқышы маркалар: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20-10-20/Growfert+Micro кешенді тыңайтқышы маркалар: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20-20-20/Growfert+Micro кешенді тыңайтқышы маркалар: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3-5-55/Growfert+Micro кешенді тыңайтқышы маркалар: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3-8-42/Growfert+Micro кешенді тыңайтқышы маркалар: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8-20-30/Growfert+Micro кешенді тыңайтқышы маркалар: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"Start-Up"/"Start-Up"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– не менее 5; Калий – 0,028; Оксид магния – 0,002; Фосфор – 0,015.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Лебозол-Натрилант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вещества-90, микроэлементы (K, S, Fe, Mn, Cu, Zn, Mo, Se, B, Co)-10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N-0.30, K2O-1.85, SO3-35.00, MgO-1.8, Mo-0.01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9.7% Ca: 17% Свободные аминокислоты: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–13,3 %; Марганец (Mn) 1,0 %; Железо (Fe) 15,0 %; глицин 10,0 %.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–13,0 %; Кальций (Ca)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–19,1 %; Магний (Mg)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 Медь (Cu) 14,0 %; Марганец (Mn) 1,0 %;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- 10,3, Фосфор-3,3, Бор-1,5, молибден-8,5,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- 7,4, сера(SO3)-14,0,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ES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Бор-не менее 10,8%, Азот-не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“AGRI FULVO”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P2O5-1%; К2O-1%;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“AGRI-FOLIAR”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“AGRI-PH”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10-46+5SO3+0.6MN+0.5ZN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Mn-0.6000%, Zn-0.5000%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Foliar/Curamin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HD HIERRO”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“FOLIFOL”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г/л+аминокислоты 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к-ты-10 г/л, L-Аминокислоты и олигопептиды-48 г/л, фульвовые к-ты - 30 г/л, янтарная к-та-20 г/л, арахидовая к-та-30 г/л, гуминовые к-ты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(MKP)/Growfert кешенді тыңайтқышы, маркалары: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аминокислоты-1,39; органические кислоты-7,2; полисахариды-0,00329; фитогормоны-0,00038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аминокислоты-2,68; органические кислоты-6,2; полисахариды-0,00397; фитогормоны-0,00045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K2O-5,0; MgO-2,46; SO3-0,35; Cu-0,37; B-0,37; Fe-0,07; Mn-0,04; Zn-0,21; Mo-0,002; аминокислоты-2,86; органические кислоты-2,3; полисахариды-0,00403; фитогормоны-0,00046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N-13.7%,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15-0-0+27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5.7% (P2O5): 37% (K2O): 5.4% Zn: 3.4% Cepa S O3: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водорослей-99,5%, Цинк(Zn)-0,5 %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- 99,5%, Цинк(Zn)-0,5%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Аминокислоты-5,5 %, полисахариды-7,0 %, N-4,5 %, Р2О5-5,0 %, K2O-2,5 %, MgO-1,0 %, Fe-0,2 %, Mn-0,2 %, Zn-0,2 %, Cu-0,1 %, B-0,1 %, Mo-0,01 %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1,2 % Fe: 1% Mn: 0.5% 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N.не менее 21,сера не менее 24, вода не более 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(SOP)/Growfert кешенді тыңайтқышы, маркалары: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-51%, SO3 -47%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MgO-16.4, S-12.9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Ч-13, 1,7*10^5,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– 10%; Органические вещество, всего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14,4%; N – 7%; Органические вещество, всего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Теск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Zn-0.05%, B-0.014%, Mg-0.7%, Mo-0.02%, Ca-12%, общий сахар-18%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3%; N – 3%; Р – 10%; В – 1%;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– 10%; N – 10%; B – 0,2%; L – аминокислоты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(P)- 23%; - Калий (K)- 35%; - Магний (MgO) – 1%; - Железо (Fe) – 0,05%; - Цинк (Zn) – 0,2%; - Бор (B) – 0,1%; - Марганец (Mn) – 0,2%; - Медь (Cu) – 0,25%; - Молибден (Mo) – 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26%;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B170+Mo+Co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Mg100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Mix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N-16.5; 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В-14% , N-4,5%, Аминокислоты L-a -1,0%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Масличный Хелаты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–11,0% , K2O – 6,0 %, MgO – 2,8% , SO3 –7,0% , Fe – 0,8%, Mn – 1,7 %, B – 2,1% , Zn – 0,7%,Cu – 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(фосфит) - 20%, K2O - 15,0%, L-а Аминокислоты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 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аминокислот: 24% Свободные аминокислоты: 13% Сухая масса: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Сублимированная смесь бактериальных штаммов - 2-4х108 КОЕ/см*3, Азот(N) органический - 0,25%, Гуминовые кислоты - 9,6%, Гидроксикарбоновые кислоты - 2,4%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MEGATRON 5-0-20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N-5,07, K2O-20,8, S-7,8, SO3-19,6, органическое вещество-15,7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Калий(K2O) с агентом - 16%, Фосфор(P2O5) с агентом - 6%, Гидроксикарбоновые кислоты - 20%,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- 20%, в т.ч.(N) органический - 2%, в т.ч.(N) мочевинный - 18%, Гуминовые кислоты(гуматы) - 6%, Гидроксикарбонывые кислоты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-8%, в т.ч.(N) органический - 2%, в т.ч.(N) мочевинный - 6%, Медь(Cu) с агентом - 3,5%, Марганец(Mn) с агентом - 3,5%, Цинк(Zn) с агентом - 4%, Гидроксикарбоновые кислоты - 16%, Аминокислоты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Гидроксикарбоновые и аминкислоты 24%, Азот (N) общий-8%, Цинк (Zn) комплекс с агентом-4%, Марганец (Mn)-3,5%, Медь (Cu) комплекс с агентом-3,5%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- 6%, в т.ч.(N) органический - 2%, в т.ч.(N) мочевинный - 4%, Фосфор(P2O5) - с агентом - 2,5%, Калий(K2O) с агентом - 2,5%, Магний(MgO) с агентом - 2,5%, Бор(B) бороэтаноломин - 2%, Кобальт(Co) с агентом - 0,1%. Медь(Cu) с агентом - 1%, Железо(Fe) с агентом - 1,2%, Марганец(Mn) с агентом - 1,2%, Молибден(Mo) с агентом - 0,25%, Цинк(Zn) с агентом - 1,2%, Гуминовые кислоты (Гуматы) - 0,25%, Гидроксикарбоновые кислоты - 20%, Аминокислоты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– 10%, в т.ч.(N) органический – 1,5%, Бор(В) бороэтаноломин – 12%, Молибден(Мо) с агентом -1%, Гуминовые кислоты(Гуматы) – 4%, Гидроксикарбоновые кислоты – 4%, Аминокислоты –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- 15%, в т.ч.(N) органический - 2%, в т.ч.(N) мочевинный - 1%, в т.ч.(N) нитратный - 12%, Цинк(Zn) с агентом - 12%, Гидроксикарбоновые кислоты - 18%,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- 12%, в т.ч.(N) органический - 2%, в т.ч.(N) мочевинный - 10%, Магний(MgO) с агентом - 4%, Бор(B) бороэтаноломин - 2%, Кобальт(Co) с агентом - 0,1%. Медь(Cu) с агентом - 0,8%, Железо(Fe) с агентом -5%, Марганец(Mn) с агентом - 2,5%, Молибден(Mo) с агентом - 0,25%, Цинк(Zn) с агентом - 3%, Гидроксикарбоновые кислоты - 18%,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с.в.* - 75-80%, Общий Гуминовый экстракт(ОГЭ) на с.о.в.** - 90-95%, Гуминовые кислоты природные от ОГЭ - 54-56%, Гуминовые кислоты(калиевые соли) от ОГЭ - 40%, Фульвокислоты природные от ОГЭ - 4-6%, Органический азот(N) на с.в. - 1,5%. Фосфор( P2O5) на с.в. - 1,5%, Калий(K2O) на с.в.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с.в-80-85%, Общий гуминовый экстракт (ОГЭ) на с.о.в**-90-95%, Гуминовые кислоты природные от ОГЭ-95-96%, Фульвокислоты природные от ОГЭ-4-5%, Органическиий Азот на с.в-1,2-1,7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водный раствор тиосульфата аммония жидкий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NO3-2.5%, NH4-6.5%, P2O5-5%, K2O-26%, MgO-3.2%, SO3-36%, B-0.1%, Zn-0.1%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P2O5-26%, Zn-27,5%, Ca-16,9%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N-15,2%, S-22,8%, SO3-57%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калийные соли БМВ-гуминовых 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"Бороплюс"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Бop (B) w/v в 1 литре продукта - 15%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- 3,5%, в т.ч.(N) органический - 0,25%, в т.ч.(N) мочевинный - 3,25%, Калий(K2O) с агентом - 2,5%, Фосфор(P2O5) - с агентом -0,5%, Магний(MgO) с агентом - 0,1%, Бор(B) бороэтаноломин - 0,1%, Кобальт(Co) с агентом - 0,01%. Медь(Cu) с агентом - 0,05%, Железо(Fe) с агентом - 0,12%, Марганец(Mn) с агентом - 0,1%, Молибден(Mo) с агентом - 1%, Цинк(Zn) с агентом - 0,12%, Гуминовые кислоты(Гуматы) - 7%, Гидроксикарбоновые кислоты - 0,6%, Аминокислоты 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MgO-6.8%,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Лебозол-ЗаатгутМикс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Mn-7.8%, N-6.8%, Zn-4.2%,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азот-4.2%, карбамидный азот-0.9%, P2O5-20%, К2О-5%,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азот-5.6%, аммиачный азот-1.7%, нитратный азот-0.7%, P2O5-8%, К2О-6%, микроэлементы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Сера (S)-4,8, Fe-0,25, Бор (B)-0,1,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18-18- 18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(N)-18, Фосфор (P2O5)-18, Калий (K2O)-18, Сера (S)-4,7, Fe-0, Бор (B)-0,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-20, Фосфор (P2O5)-20, Калий (К2О)-20, Сера (S)-2,2, Fe-0,1, Бор (B)-0,04,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(P2O5)-11, Калий (К2О)-26, Сера (S)-12,5, Fe-0,25, Бор (B)-0,1,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-35, Фосфор (P2O5)-0, Калий (К2О)-0, Сера (S)-0, Fe-0, Бор (B)-4, Mo-0,05,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- 10%; - Полисахариды – 6,1%; - Ауксины – 0,6%; - Фосфор (P2O5) – 4%; - Калий (K2O) – 3%; - Железо (Fe) –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 -2-5 %; фосфор (P2O5) - 0,66-1,66 %; калий (K2O) -2-5 %: сера общая (S) - 0,65-1,65 %; микроэлементы, %: бор (В) - 0,10; железо (Fе2О3) - 0,15; кобальт (Со) - 0,02; марганец (Mn) - 0,15; медь (Cu) - 0,10; молибден (Мо) - 0,01; цинк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-3,0, N - 4,5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микролементами.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кислоты-2%, органические кислоты-14%, аминокислоты-0,15%, N-3,5%, P2O2-3,5%, K2O-5%, микроэлементы-0,5%.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Зерновые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Fe(EDTA)-0.4%, Mn(EDTA)-0,6%, Zn(EDTA)-1,5%, Cu(EDTA)-0,12%, Mo-0,02%, Co-0,007%, аминокислоты 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Fe(EDTA)-0.2%, Mn(EDTA)-0,6%, Zn(EDTA)-1,1%, Cu(EDTA)-1,5%, Mo-0,02%, Co-0,005%, аминокислоты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Mn(EDTA)-0,7%, Zn(EDTA)-2,1%, Cu(EDTA)-1,5%, Mo-0,02%, Co-0,005%, аминокислоты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(MgSO4)-2.5% Борная кислота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Органический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15,5% , N –6,5%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