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e0b8" w14:textId="c77e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Алакольского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области Жетісу от 27 февраля 2025 года № 92. Зарегистрировано Департаментом юстиции области Жетісу 3 марта 2025 года № 277-19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10-3 Закона 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подпунктом 16-5)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31 Закона Республики Казахстан "О местном государственном управлении и самоуправлении в Республике Казахстан", акимат Алакольского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Алакольского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Алакольского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Алакольского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 № 92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Алакольского района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Алакольского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 и определяют порядок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Алакольского района.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голосования;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реконструкции, текущему или капитальному ремонту наружных стен, кровли многоквартирных жилых домов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транспорта, автомобильных дорог и жилищной инспекции Алакольского района" (далее - Отдел) определяет перечень многоквартирных жилых домов, требующих проведения реконструкции, текущего или капитального ремонта наружных стен, кровли для придания району единого архитектурного облика.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строительства, архитектуры и градостроительства Алакольского района" после определения перечня многоквартирных жилых домов, указанных в пункте 3 Правил, обеспечивает разработку и утверждение единого архитектурного облика района.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Алакольского района организует следующие мероприятия: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района на официальном интернет-ресурсе акимата;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наружных стен, кровли многоквартирного жилого дома.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принимает решение при наличии более двух третей от общего числа собственников квартир, нежилых помещений.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решения, работы по ремонту наружных стен, кровли многоквартирного жилого дома, направленные на придание единого архитектурного облика не производятся.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наружных стен, кровли каждого многоквартирного жилого дома для определения объема работ, типа ремонта (реконструкция, текущий или капитальный) и установления степени их физического износа.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реконструкции, текущему или капитальному ремонту наружных стен, кровли многоквартирных жилых домов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наружных стен, кровли каждого многоквартирного жилого дома для определения объема работ, типа ремонта (реконструкции, текущий или капитальный) осуществляется в соответствии с законодательством о государственных закупках.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наружных стен,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капитальный ремонт наружных стен,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утверждения сметной стоимости текущего ремонта или получения положительного заключения экспертизы проектно-сметной документации капитального ремонта наружных стен,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осуществляется Отделом с привлечением лиц, осуществляющих технический надзор.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Алакольского района осуществляется из средств местного бюджета.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