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b6c0" w14:textId="596b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областного значения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февраля 2025 года № 10/01. Зарегистрировано Департаментом юстиции Карагандинской области 27 февраля 2025 года № 6723-09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областного значения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19 апреля 2016 года № 28/06 "Об утверждении перечня автомобильных дорог общего пользования областного значения" (зарегистрировано в Реестре государственной регистрации нормативных правовых актов под № 3788);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19 апреля 2016 года № 28/07 "Об утверждении наименований и индексов автомобильных дорог общего пользования областного значения" (зарегистрировано в Реестре государственной регистрации нормативных правовых актов под № 3795).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автомобильных дорог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транспорта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10/01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областного значения Карагандинской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Караганда-Шахтинск-Есенгельды-Кайнар-Нура километр (далее - км) 0-255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Абай-Карабас-Жартас-Долинка км 0-38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Новодолинка-Шахан-Жанаталап км 0-34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Гидроузел-Бородиновка-Атасу-Айнабулак км 0-63,4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Караганда-Калинино-Акбастау-Суыксу км 0-34,4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Койбас км 0-13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Акой-С.Сейфуллина-Аксу-Аюлы-Актогай-Балхаш км 0-427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"Астана-Алматы"-Нуркен-Актогай км 0-96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Балхаш-Шашубай км 0-3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Шахтерское-Егинды 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Шешенкара-Белагаш-Керней-Семизбуга км 0-80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Акбел-Умуткер км 0-36,3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Ботакара-Акбел-Алгабас км 0-40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Караганда-Тогызкудук-Ботакара км 0-54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Караганда-Уштобе-Курылыс км 0-16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аэропорту "Сары-Арка" км 0-15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Актас-Сарань-Шахтинск км 0-35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Караганда-Дубовка км 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Темиртау-Чкалова-Кызылкайын км 0-19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Темиртау-Садовое-Гагаринское км 0-8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"Караганда-Аягуз"-Аюлы-Белагаш км 0-18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Кушокы км 0-8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Новоузенка км 0-3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Дубовка-Сарань км 0-6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Темиртау-Г.Мустафина км 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Коргалжын-Баршино-Шубаркуль-Кызылжар км 0-228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"Караганда-Аягуз"-Коянды-Егиндыбулак-Буркутты км 0-153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Каркаралинск-Карагайлы-"Караганда-Аягуз" км 0-31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Каркаралинск-Жарлы-Аппаз км 0-66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"Караганды-Аягуз"-Ынталы-Бесоба-Кызылту км 0-61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Нура-Осакаровка км 0-83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Нура-Шахтерское-Музбел км 0-48,5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Осакаровка-Молодежный км 0-78,2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Осакаровка-Есиль-Караколь-Молодежный км 0-72,4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Темиртауский-Жанатоган-Садовое-Осакаровка км 0-67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Аксу-Аюлы-Кайракты-Агадырь-Мойынты км 0-226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С.Сейфуллина-Успен-Агадырь км 0-86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