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feac" w14:textId="3fdf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марта 2025 года № 14/02. Зарегистрировано Департаментом юстиции Карагандинской области 11 марта 2025 года № 6732-09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2024 года №890 "О внесении изменений и дополнений в постановление Правительства Республики Казахстан от 9 августа 2011 года № 920 "Об утверждении Правил продажи объектов приватизации",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ноября 2015 года № 64/05 "Об определении критериев по выбору видов отчуждения областного коммунального имущества" (зарегистрировано в Реестре государственной регистрации нормативных правовых актов № 3522);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апреля 2019 года 26/01 "О внесении изменений в постановление акимата Карагандинской области от 05 ноября 2015 года №64/05 "Об определении критериев по выбору видов отчуждения областного коммунального имущества" (зарегистрированный в Реестре государственной регистрации нормативных правовых актов № 5318).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