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ed00" w14:textId="554e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нормы субсидий на 1 литр (килограмм, грамм, штук) пестицидов, биоагентов (энтомофагов)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апреля 2025 года № 25/01. Зарегистрировано Департаментом юстиции Карагандинской области 25 апреля 2025 года № 6759-09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пестицидов, биоагентов (энтомофагов) и нормы субсидий на 1 литр (килограмм, грамм, штук) пестицидов, биоагентов (энтомофагов)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пестицида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килограмм,грамм, 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Bang Prothazole,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Bang Topazine,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 370 г/л + топрамезон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 300г/л + лямбда-цигалотрин 100г/л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LIBRO,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 PLUS,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 (15%),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м.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г/л + тиаметоксам, 180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БЕКАНО,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индазифлам 500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г/л + тиаметоксам, 40 г/л + альфа-циперметрин,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г/л + пираклостробин, 83 г/л + ципроконазол, 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этилгексилового эфира 453 г/л + флорасулам 7,4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г/л + тиаметоксам, 126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м.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110 г/л + лямбда-цигалотрин, 55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г/л + ацетамиприд,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Санфосат 757,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757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ХЛОРАНТРАНИЛИПРОЛ,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ВИНКИ ТАЙГЕР,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175 г/л + трифлоксистробин, 150 г/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г/л клотианидина + 100 г/л лямбда-цигалотрина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ГЕРБИКС, водный концентрат.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720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 ПЛЮС,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500,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20 %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2-этилгексиловый эфир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г/кг + флорасулам, 150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ЭКСПРЕСС,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Квелекс 200,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галаксифен-метил, 104,2 г/кг + флорасулам, 100 г/кг + клоквинтосет кислоты, 70,8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КОМАНДОР 70 %,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КОМИССАР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г/л + тиенкарбазон-метил,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г/л+ карбендазим, 300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КУДЕСНИК, 70%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г/л + тиофанат-метил, 193 г/л + флутриафол, 247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флуфенацет, 400 г/л + дифлюфеникан,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ЛИРУМ 078,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 60 г/л + абамектин 18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г/л + имидаклоприд,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НАВИЕТ,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 тефурил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 40 грамм/литр + метамифоп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 170 г/л+ пираклостробин 170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изопропиламинная соль, 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225 г/л + тифенсульфурон-метил, 76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 + пираклостробин,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285 г/л + флуроксипир 30,5 г/л + флорасулам 11,5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аммонийная соль, 800 г/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г/л + триадименол, 47г/л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2-этилгексилового эфира 267 г/л + пиклорам 80 г/л+ аминопиралид 17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317 г/л + флутриафол 93 г/л + азоксистробин 90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г/л + флорасулам, 6,25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 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710 г/кг + метсульфурон-метил, 40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162 г/л + клодинафоп-пропаргил, 80 г/л + клоквинтоцет-мексил, 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77%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375 г/кг + метсульфурон-метил, 135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400 г/кг, тифенсульфурон-метил 200 г/кг, метсульфурон-метил 150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грамм/литр+ флорасулама,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,33%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м.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ТИЛАД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 BF,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160 грамм/литр + топрамезон,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г/л + тебуконазол, 220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35%,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ТУРБОГЛИФ, 775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775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757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мас.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 400 г/л + циперметрин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ШАНСИТЕК,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ЭЛИОН,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ЭНЖИ ИКС, концентрат суспензии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 лямбда-цигалотрин,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2-этилгексиловый эфир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2-эитлгексилового эфира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ЭФИРОМАКС 950,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 0,005%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 имеющие государственную регистрацию двойного назначения и используемые, как инсектицид и фунгицид;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 имеющие государственную регистрацию двойного назначения и используемые, как протравитель и фунгицид;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