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0f5d" w14:textId="5020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 по городу Шахтинску и прилегающим поселкам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14 марта 2025 года № 12/06. Зарегистрировано Департаментом юстиции Карагандинской области 19 марта 2025 года № 6738-09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 по городу Шахтинску и прилегающим поселкам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22 февраля 2023 года № 9/01 "Об утверждении Правил компенсации собственниками квартир, нежилых помещений затрат, связанных с ремонтом и заменой лифтов, капитальным ремонтом многоквартирного жилого дома в городе Шахтинске Карагандинской области" (зарегистрировано в Реестре государственной регистрации нормативных правовых актов № 6366-09).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 по городу Шахтинску и прилегающим поселкам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 по городу Шахтинску и прилегающим поселкам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(далее - Закон) иными нормативными правовыми актами и определяют порядок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 по городу Шахтинску и прилегающим поселкам.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капитальный ремонт общего имущества объекта кондоминиума – обязательные ежемесячные взносы собственников квартир, нежилых помещений на капитальный ремонт общего имущества объекта кондоминиума или отдельных его частей;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объектом кондоминиума – комплекс мероприятий, направленных на создание безопасных и комфортных условий проживания (пребывания) собственников квартир, нежилых помещений, надлежащее содержание общего имущества объекта кондоминиума, решение вопросов пользования общим имуществом объекта кондоминиума и предоставление коммунальных услуг;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общего имущества объекта кондоминиума -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собрание собственников квартир, нежилых помещений многоквартирного жилого дома (далее- собрание) –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Собственники квартир, нежилых помещений участвуют в расходах на управление объектом кондоминиума и содержание общего имущества объекта кондоминиума и несут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Собственники квартир, нежилых помещений обязаны принимать меры по содержанию общего имущества объекта кондоминиума и обеспечению его безопасной эксплуатации, включая проведение текущего и капитального ремонта общего имущества объекта кондоминиума.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Заказчик (застройщик) многоквартирного жилого дома, являющийся собственником квартир, нежилых помещений, парковочных мест, кладовок, не входящих в состав общего имущества объекта кондоминиума, после регистрации акта приемки объекта в эксплуатацию обязан оплачивать расходы на управление объектом кондоминиума и содержание общего имущества объекта кондоминиума за квартиры, нежилые помещения, а также расходы за содержание парковочных мест, кладовок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жилищно-коммунального хозяйства, пассажирского транспорта и автомобильных дорог города Шахтинска" совместно с государственным учреждением "Отдел жилищной инспекции города Шахтинска" определяют перечень многоквартирных жилых домов, требующих ремонта и замены лифтов по заявлениям собственников квартир, нежилых помещений многоквартирного жилого дома на возмещение затрат, связанных с ремонтом и заменой лифтов.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утвержденного перечня многоквартирных жилых домов, требующих ремонта и замены лифтов, государственное учреждение "Отдел жилищно-коммунального хозяйства, пассажирского транспорта и автомобильных дорог города Шахтинска" и государственное учреждение "Отдел жилищной инспекции города Шахтинска" выполняют следующие работы: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собрания собственников квартир и нежилых помещений многоквартирных жилых домов по определению согласия или несогласия с условием обеспечения возврата собственниками квартир, нежилых помещений многоквартирного жилого дома средств на возмещение затрат, связанных с ремонтом и заменой лифтов, капитальным ремонтом многоквартирного жилого дома;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многоквартирных жилых домов (при их наличии) о планируемых работах и предполагаемых сроках их проведения.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Собрание правомочно принимать решение при наличии более двух третей от общего числа собственников квартир, нежилых помещений. Решение принимается при согласии более двух третей от общего числа собственников квартир, нежилых помещений.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собрание, объявленное ранее в явочном порядке, не состоялось из-за отсутствия кворума, собрание проводится путем письменного опроса. Решение о проведении письменного опроса и его сроках принимает совет дома.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дома вправе путем письменного опроса определить инициативную группу из числа собственников квартир, нежилых помещений для организации собрания.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принятия на собрании отрицательного решения, работы, связанные с ремонтом и заменой лифтов, капитальным ремонтом многоквартирного жилого дома данные виды работ не будут проводиться.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Проведение капитального ремонта многоквартирного жилого дома за счет возвратных средств собственников квартир, нежилых помещений осуществляется специализированной уполномоченной организацией.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Специализированная уполномоченная организация определяется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ремонта и замены лифтов в многоквартирном жилом доме, работы по капитальному ремонту многоквартирного жилого дома осуществляется администратором бюджетной программы.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