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da54" w14:textId="ec3d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4 апреля 2025 года № 19/06. Зарегистрировано Департаментом юстиции Карагандинской области 8 апреля 2025 года № 6749-09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Абайского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19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№14/01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лиц, состоящих на учете службы пробации и лиц, освобожденных из мест лишения свободы" (зарегистрировано в Реестре государственной регистрации нормативных правовых актов за № 5754);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6 января 2004 года </w:t>
      </w:r>
      <w:r>
        <w:rPr>
          <w:rFonts w:ascii="Times New Roman"/>
          <w:b w:val="false"/>
          <w:i w:val="false"/>
          <w:color w:val="000000"/>
          <w:sz w:val="28"/>
        </w:rPr>
        <w:t>№01/03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некоторые постановления акимата Абайского района по вопросам социального обеспечения" (зарегистрировано в Реестре государственной регистрации нормативных правовых актов за № 1383).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