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4e37" w14:textId="d584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22 января 2025 года № 1. Зарегистрировано Департаментом юстиции Карагандинской области 27 января 2025 года № 6704-09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аким Актогайского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террриториальной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комиссией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Актогайском районе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Коммунальное государственное казенное предприятие "Актогайский культурно-досуговый центр" отдела культуры и развития языков Актогайского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Актогай по улице А.Бокейхана № 6, 14, 16, 18, 22, 22А, 23, 24, 25, 26, 27, 29, 30, 31, 32, 33, 34, 35, 36, 38, 38А, 39, 40, 41, 41/2, 42, 43, 44, 45, 46, 47, по улице Еркин ел № 1, 2, 3, 12, 34, по улице Н.Абдирова № 1, 2, 3, 4, 5, 7, 10, 12, 15, 18, 19, 20, 21, 23, 24, 25, по улице К.Сатбаева № 1, 5, 7, 9, 10, 11, 12, 13, 13Б, 14, 15, 15Б, 16, 17, 19, 21, 21А, 22, 22А, 23, 24, 25, 27, 29, 30, 31, 33, 35, по улице Ж.Акбая № 1А, 2, 2А, 3, 4, 6, 8, 8Б, 9, 10, 10Г, 11, 12, 14, 15, 16, 17, 18, 30А, 32, 33, 41, 45, по улице Ш.Кудайбердиулы № 1, 2, 2А, 3, 4, 5, 6, 6А, 7, 8, 10, 11, 12, 13, 14, 15, 16, по улице С.Ибраева № 1, 1А, 2, 3, 4, 5, 6, 7, 9, 10, 11, 12, 13, 14, 15, 16, 17, 18, 19, 20, 21, 22, 24, 25, 26, 27, 28, 29, 30, 32, 39, 40, по улице К.Жубандыкулы № 4, 4А, 7, 8, 12, 14, 15, 16, 17, 18, 19, 22, 25, 26, 27, 28, 32, 33, 35, по микрорайону Жосалы № 1, 2, 3, 4, 4А, 5, 6, 7, 8, 9, 10, 11, 12, 13, 14, 15Д, 16, 16А, 17, 18, 20, 21, 22, 23, 25, 26, 28, 32, 33 и Аэропорт.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12. Коммунальное государственное учреждение "Интернат при опорной школе (ресурсный центр) имени Алихана Бокейхана" отдела образования Актогайского района управления образования Карагандинской области.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Актогай по улице К.Нуржанова № 1, 2, 3, 4, 5, 5А, 6, 7, 8, 8А, 9, 10, 10А, 11, 13, 14, 16, 17, 18, 19, 20, 22, 23, 24, 26, 27, 30, 31, 32, 33, 35, 38, 39, 40, 42, 44, 45, 46, 47, 48, 49, 50, 51 52, 53, по улице А.Ермекова № 1, 2, 2А, 4, 5, 7, 8, 9, 11, 12, 13, 14, 14/3, 15, 17, 18, 19, 21, 22, 23, 24, 25, 26, 27, 28, 32, 32А, 35, 36, 38, 38/3, 38А, 39, 40, 41, 42, 43, 44, 47, 48, 50, по улице М.Ержанова № 1, 3, 4, 6/1, 7, 7А, 8, 9, 12, 13, 14, 15, 16, 18, 18А, 19, 19/1, 21, 22, 23, 24, 25, 27, 27А, 29, 30, 31, 33, 35, 36, 37, 38, 39, 41, 42, 43, 45, 50, 51, по улице К.Байсеитовой № 1, 4, 5, 5А, 5Б, 6, 7, 8, 8/2, 9, 10, 13, 14, 16, 17, 18, 19, 20, 21, 22, 23, 24, 25, 27, 31, 32, 33, 34, 35, 36, 37, 38, 39, 39А, 40, 41, 42, 43, 44, 45, 46, 47, 47А, 48, 49, 50, по улице А.Кунанбаева № 1, 3, 4, 5, 6, 7, 8, 9, 10, 11, 12, 13, 14, 15, 16, 17, 18, 19, 21, 22, 23, 24, 25, 28, 29, 30, 31, 33, 34, 36, 37, 38, 39, 40, 41, 42, 43, 43А, 44, 45, 46, 48, 49, 50, 51, 52, 67, 69, по микрорайону Северо-Западный № 2/1, 2/2, 3/1, 3/2, 4, 5/1, 5/2, 6, 7/1, 7/2, 8/1, 8/2, 9 и Коза.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Нарманбет, 6. Коммунальное государственное казенное предприятие "Актогайский аграрно - технический колледж" управления образования Карагандинской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Актогай по улице Н.Орманбетулы № 2, 3, 4, 5, 7, 8, 9, 9А, 10А, 11, 12, 13, 14, 15, 16, 17, 19, 19А, 20, 22, 24, 25, 26, 27, 28, 29, 33, 34, 35, 36, 39, 40, 42, 43, 44, 45, 45А, 46, 47, 48, 52/1, 54/1, 54/2, по улице С.Оразалина № 1, 2, 2/1, 3, 4, 5, 5/1, 6, 7, 8, 9, 10, 11, 12, 13, 13/1, 13/2, 14А, 15, 16, 17, 18, 18А, 19, 19/2, 20, 21, 22, 23, 24, 24/2, 25, 25/1, 26, 26/2, 27, 27А, 27Б, 28, 29, 30, 31, 33, 38, 39, 40, 46/1, 46/2, 47, 60, по улице А.Найманбаева № 1, 3, 4, 5, 6, 7, 8, 8А, 8Б, 9, 11, 12, 13, 14, 15, 15Г, 16, 17, 18, 18А, 18Б, 19, 20, 21, 21А, 22, 23, 25, 27, 30, 31, 32, 33, 34, 35, 36, 40, 41, 42, 43, 43А, 44, 49, 52, 867, по улице Токырауын № 1, 2, 3, 6, 7, 9А, 10, 11, 11А, 13, 14, 15, 16, 18, 19, 20, 22, 23, 24, 25, 26, 28, 32, 34, 35, 36, 37, 38, 39, 41, 43, 44, 45, 46, 47, 49, 50, 51, 53, 54, 55, 56, 56А, 57, 58, 59, 60, 61, 62, 65, 65А, по улице Сана би № 1, 1/2, 1А, 1Б, 2, 2/1, 2А, 2Б, 3, 3А, 4, 4/2, 5, 5А, 6, 6А, 7, 7А, 8, 8А, 8Б, 9, 9А, 10, 11, 12А, 12Б, 13, 13А, 13Б, 14, 15, 16, 17, 20, 33, по улице М.Шорина № 1, 2, 3, 4, 5, 6, 7, 8, 10, 11, 11А, 12, 13, 36, по улице Жидебай батыра № 1, 2, 2А, 3, 4, 5, 5/2, 5А, 6, 7, 8, 8А, 9, 10, 11, 12, 13, 14, 15, 16, 17, 17А, 18, 19, 19А, 20, 21, 22, 23, 23А, 24, 25, 25А, 26, 26А, 27, 28, 31, 32, 33, 34, 35, 36, 37, 38, 39, 40, 40А, 42, 43, 43А, 44, 47, 48, по улице У.Жанибекова № 1, 3, 4, 5, 6, 7, 8, 9, 10, 11, 12, 13, 14, 15, 16, 17, 18, 19, 19Б, 21, 22, 24, 26, 27, подсобные хозяйства Патхоз, Егиндибулак и зимовка Аксай.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5Б. Клуб.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Сауле по улице Достык № 1, 2, 3, 4, 5, 6, 7, 8, 10, 11, 12, 13, 14, 15, 16, 18, 19, 21, 24, 25, 27, 27Б, 28, 29, 30/2, 31, 31/2, 32, 32/1, 33, 35, по улице Бейбитшилик № 1, 2, 3, 4, 5, 7, 9, 10, 11, 12, 14, 15, 16, 17, 18, 19, 21, 22, 23, 24, 26, 28, 29, 30, 31, 32, 34, 35, по улице Токырауын № 5, 7, 8, 9, 10, 11, 12, 13, 14, 15, 16, 18, по улице Тауелсиздик № 1, 2, 3, 4, 5, 6, 10, 13, 14, 15, 17, 18, 21, 22, по улице Жастар № 8, 11, 12, 13, 14, 15, 16, 17, 19, 20, по улице Конырат № 1, 2, 3, 5, 7, 8/2, 8А, 9, 10, 12, 14, 15/1, 16, 17, 18, 19, 20, 22, 23, 24, 27, 28, 29/1, по улице Актогай ауданынын 80 жылдыгы № 3, 4, 5, 6, 7, 9, 10, 11, 12, 13, 24, по улице Республики № 1, 2, 4, 7 и зимовка Кыргыз. Дома в селе Каракой по улице Гарышкерлер № 1, 2, 4, 5, 6, 7/2, 8, 10, 11, 12, 13, 14, 15, 16, 17, 18 и зимовки Айкай, Склад, Мухаметжан, Тынали.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Байтерек, 61. Клуб.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Ушарал по улице Байтерек № 1, 3, 5, 6, 7, 8, 9, 10, 11, 12, 13, 14, 15, 16, 17, 18, 19, 20, 21, 22, 23, 24, 25, 26, 27, 27А, 28, 29, 30, 30/1, 31, 33, 34, 35, 36, 37, 38, 39, 39/1, 40, 41, 42, 43, 44, 45, 46, 47, 47А, 48, 49, 50, 51, 52, 53, 54, 55, 56/2, 57, 58 и зимовки Корпетай, Ушарал, Кунгей, Жаланаш, Жиенбай, Нуркей, Нуртай, Донгелек агаш, Караагаш.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Астана, 22А. Клуб.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Жаланаш по улице Астана № 1, 3, 4, 5, 6, 7, 8, 9, 10, 11, 12, 13, 14, 15, 16, 17, 18, 19, 20, 21, 24, 25, 30, 31, 32, 33, 34, 35, 36, 37, 39, 40, 41, 43, 44, 45, 46, 47, 48 и зимовки Теке, Сарыарка, Кашкынбай, Акбулак, Жанкел.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6А. Клуб.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Шабанбай би по улице А.Бокейхана № 3, 3А, 4, 4А, 6, 7, 8, 14, 18, 19, по улице Аккыза № 1, 2, 4, 5, 7, 9, 10, 11, 13, 15, 16, 18, 25, по улице М.Егинбаева № 1, 1Б, 2, 3, 3Б, 5, 6, 7, по улице Жалантоса № 2, 3, 4, 5, 7, 8, 9, 10, 12, 14, 15, 16, 18, 19, 23, по улице Д.Калиева № 1, 2, 3, 4, 5, 7, 8, 9, 10, 11, 12, по улице М.Кудабаева № 3, 4, 5, 7, 8, по улице С.Муканова № 1, 2, 3, 5, 6, 7, 11, 12, 16, 19, 30, по улице С.Шомакбаева № 2, 3, 9, 11, 12, 14, 16, 17, 20, 33, по улице Ш.Шорина № 1, 3, 5, 6, 8, 9, 10, 11, 12, 14, 16, 19, 20, 23. Дома в селе Өндіріс по улице Қасабай № 1, 2, 4, 5, 6, 7, 8, 9, 12, 19, 30 и зимовки Кепелі, Шоқпартас, Қарагандыөзек, Молдашілік, Ақсай, Аққора. Дома в селе Бегазы по улице Каратал № 2, 4, 5, 6, 7, 9, 10, 11, 26 и зимовки Каратал, Карашокы, Кызылжар, Жинишке, Каражал, Серикбай, Айыртас, Монша, Аколке. Дома в селе Сона по улице Құлжа № 2, 3, 4, 7, 12, 15, 20, 22 и зимовки Рақыш, Қараша, Үшқатты, Тоғызбай, Керегетас, Байсұлтан, Белтерек, Күйгенсай, Күмбет, Ақсай, Мойынқұдық.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11. Клуб.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Акжарык по улице Сенкибай би № 1, 2, 3, 4, 5, 6, 6/1, 7, 8, 9, 10, 11, 12, 13, 14, 15, 16, 17, 18, 19, 20, 21, 22, 23, 24, 25, 28, 29, 30, 31, 32, 33, 34, 35, 36, 39, 40, 42, 43, 44, 45, 46, по улице С.Оразалина № 1, 2, 3, 4, 5, 6, 7, 8, 9, 10, 11, по улице У.Жанибекова № 1, 2, 3, 4, 5, 6, 7, 8, 9, 10, 12, 13, 14, 15, 16, 17, 17/1, 18, 19, 19/1, 19/2, 20, 21, 23, 24/1, 24/2, 25/1, 25/2, 26, 30, по улице Егемен Казакстан № 1, 2, 3, 5, 6, 7, 8, 10, 11, 12, 13, 14, 15, 16, 17, 18, 19, 20, 21, 22, 23, 24, по улице Актогай ауданына 50 жыл № 1, 2, 3, 4, 5, 6, 7, 8, 9, 10, 11, 12, 13, 14, 15, 16, 17, 18, 19, 50, 52 и зимовки Костанкол,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Актас по улице Енбек № 1, 2, 2А, 4, 5, 9, 10, 11, 12, 13, 14, 15, 16, 17, 18, 19, 20, 21, 22, 23, 24, 25, по улице Алаш № 26, 27, 28, 29, 30, 31, 32, 33, 34, 35, 36, 37, 38, 39, 40, 41, 42, 43, 44, 45, 46, 47, 48 и зимовки Карамола, Омар, Мустакай, Калпе, Бишай, Елубай, Жуанконыр.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акын, 24. Клуб.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Куаныш по улице Егемендик № 20, 49, 51, 52, 53, 54, 55, 56, 57, 59, 60, 61, 62, 63, 64, 66, 67, 69, 72, 73, 74, 83, по улице Кенишбай акын № 3, 5, 14, 16, 17, 18, 26, 76, 77, 78, 79, 80, 81, 87, 89, 92, 93, 95 и зимовки Кызылсенгир, Кушколик, Кызыладыр, Акжарык, Каражумак.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18А. Клуб.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Сарытерек по улице Бестерек № 1, 2, 3, 4, 5, 6, 7, 8, 9, 10, 11, 12, 13, 14, 15, 16, 17, 20/1, 21, 22, 23, 24, 25, 26, по улице Сарыозек № 1, 2, 3, 4, 6, 7, 8, 9, 10, 11, 12/1, 12/2, 13, 14, 15, 17, 18, 19/1, 19/2, 20, по улице Кокозек № 1, 2, 3, 4, 5, 6, 7, 7А, 8, 12, 13, 14, 18, 19, 20, 21, 22, 23, 24, 25, 26, 27, 28, 29, 30, по улице Парасат № 1, 2, 3, 4, 5, 6, 7, 7А, 8, 9, 10, 11/1, 11/2, 12, 12/2, 13/1, 13/2, 14, по улице Токырауын № 1, 2, 3, 4, 5, 6, 8, 9, 10, 11, 12, 14, 15, 17, 18, 20, 21, 22, 23, 25, 26, 28, по улице Акшкол № 1, 2, 3, 4, 5, 6, 7, 8, 10, 11, 12, 13, 14, 15, 16, 17.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 Дома в селе Актумсык по улице Актумсык № 2, 3, 6, 8, 11, 12, 13 и зимовки Самал, Узынбулак, Аксай, Алибек, Койкелди, Дастар, Койтас, Каракия, Байгозы, Карабауыр, Нартай. Дома в селе Кенели по улице Кенели № 1, 4, 7, 8, 10, 11, 15,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Ж.Кулыкулы, 6. Клуб.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Нуркен по улице Ж.Кулыкулы № 1, 7, 9, 11, 13, 15, по улице Достык № 4, 5, 6, 7, 8, 9, 10, 11, 12, 13, 13/1, по улице Балхаш № 2, 3, 4, 6, 8, 9, 10, 11, по улице Нуркен № 1, 2, 3, 4, по улице Т.Аубакирова № 1, 2, 3, 4, 5, 6, 7, 8, 9, 10, 11, 12, 13, 14, 15, 17, 18, 20, по улице Жас Алаш № 1, 2, 3, 5, 6, 7, 8, по улице Мектеп № 1, 2, 4, 5, 6 и зимовки Кояншокы, Тастыапан. Дома в селе Каратал по улице М.Шокай № 1, 3, 4, 6, 7, 8, 12, 13, 14, 15, 16, 17, 18, 19, 20, 23 и зимовки Жамбыл, Карашилик, Торешокы, Момын, Кызылкайын, Караоба, Соран, Малимбек. Дома в селе Жалантос по улице Акбидай № 1, 3, 7, 15, 19 и зимовки Теректи, Кызыл, Караагаш, Акирек, Бакал, Керуенбулак, Жалпаккайын, Акши, Айдай, Адилбай, Кокши, Айдарлы, Карашилик, Аксай. Дома в селе Аксенгир по улице Жасыл ел № 2, 3, 4, 6, 7 и зимовки Кояныштогай, Орта-Аксай, Талдыбулак, Кытай, Талдыкезен, Магазин, Карынши. Дома в селе Жидебай по улице Бирлик № 2, 3, 4, 5, 7, 8 и зимовки Карашокы, Донгал, Шубарат, Балгабек-Аксай, Махамбет-Аксай, Уйрек, Сагындык, Тикенекти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11Б. Клуб.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Акши по улице Нура № 1, 1/1, 2, 3, 3/1, 5, 5/1, 6, 6А, 8, 9, 10, 11, 15, 16, по улице Бейбитшилик № 1, 2, 2/1, 3/1, 4, 4/1, 5, 6, 7, 7/1, 7/2, 8, 8/1, 9, 9/1, 9/2, 10, 11, 12/1, 14, 15, 17, 18, по улице Сарыарка № 1, 1/1, 2, 3, 4, 4/1, 5/1, 6/1, 6/2, 7/1, 8, 8/1, 9/1, 10, 10/2, 11, 11/1, 12 и зимовки Сарыозек, Саяхат, Оралбай, Шомшек, Карашын, Алмалы.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Коммунальное государственное учреждение "Опорная школа (ресурсный центр)" на базе "Комплекс школа - ясли сад" (с пришкольным интернатом) поселка Шашубай" отдела образования Актогайского района управления образования Карагандинской области.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Караменде би № 1, 1А, 1Б, 2, 3, 4, 5, 6, 8, 9, 11, 13, 14, 15, 17, 19, 21, 27, 28, 30, 31, 33, 34, 37, 37А, 38, 39, 40, 41, по улице Шашубая № 1, 2, 3, 4, 5, 6, 7, 8, 8А, 9, 10, 11, 12, 12А, 13, 14, 16, 17, 18, 19, 20, 22, 26, 28, 30, 35, 36, по улице С.Сейфуллина № 1, 2, 3, 4, 5, 6, 7, 8, 9, 10, 11, 13, 14, 15, 16, 17, 18, 19, 20, 22, по улице Гарышкерлер № 2, 3, 5, 6, 7, 8, 9, 10, 11, 12, 13, 14, 15, 16, 17, 17/3, 18, 19, 20, по улице Абая № 1, 2, 3, 4, 5, 7, 7А, 9, 11, 15, 18, 20, 21, 22, 23, 24, 25, 27, 35, 41, 43.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Ж.Ақбергенұлы, 3. Дом культуры.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Б.Ихамбаева № 2, 5, 6, 7, 8, 9, 11, 13, 17, 18, 19, 36, 36А, 37, 38, 39, 40, 41, 44, 56, 58, 60, 62, 64, 66, 68, 70, дома по улице Ж.Ақбергенұлы № 2, 5, 6, 7, 9, 10, 12, 14, 16, 17, 18, 22, 24, 26, 28, 30, 34, 35, 38, 39, 40, 41, 43, 49, 51, 51/2, 53, 54, 55, 57, 59, 67, 71, 79, 93, 95, 103, 105, 109, 111, 113, 115, 117, 120, 121, дома по микрорайону Алтын № 1, 2, 3, 6, дома по улице Нарманбета № 1, 2, 3, 4, 6, дома по улице Жағалау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106, по улице Жамбыла № 1, 3, 5, 10, 11.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Таңыбай батыр, 24. Коммунальное государственное учреждение "Сарышаганская школа – интернат" отдела образования Актогайского района управления образования Карагандинской области.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Шакирбека № 1, 1А, 2, 2А, 2Б, 3, 4, 5, 6, 7, 8, 9, 10, 10/1, 10А, 11, 12, 13, 14, 14А, 15, 15/1, 15А, 17, 18, 19, 19/2, 19А, 21, 21А, 22, 23, 24, 25, 26, 26А, 27, 29, 30, 34, 34А, 35, 36, 36А, 44, 61, по 1-микрорайону № 1, 2, 2/1, 3, 4, 4/2, 6, 6А/1, 7, 7/2, 8/1, 9, 10/2, 11, 12, по 2-микрорайону № 1, 2, 3, 4/1, 5/9, 6, по 3-микрорайону № 2, 3Б, 4, 6, 7, 8, 9, 9Б, 10, 11, 11/2, 12, 13, 14, 14А, 15, 16/1, 16/2, 16А/1, 17, 18, 18А, 19, 20, 21, 39, по улице Байтерек № 1, 1/2, 3, 3А, 4, 5, 5А, 6, 6А, 7, 8, 9, 15, по улице Болашак № 1, 1А, 2, 3, по улице Мектеп киылысы № 1, 2, 3, 4, 5, 5А, 6, 7, 7/2, 8, 9, 10, 11, 13, 13А, 15, 17, 19, 19А, 20.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Коммунальное государственное учреждение "Общеобразовательная средняя школа поселка Сарышаган" отдела образования Актогайского района управления образования Карагандинской области.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Абая № 1, 1А, 2, 4, 7, 8, 9, 10, 11, 13, 14, 14А, 15, 17, 19, 19/1, 20, 21, 22, 23, 24, 25, 26, 27, 27/2, 32, 34, 34/2, 35, 37, 38, 38Б, 40, 42, 44, 46, 48, 50/1, 56, 58, 60, дома по улице Ынтымак № 5, 6, 7, 8, 9, 9/1, 10, 11, 12, 13, 14, 15, 16, 17, 18, 19, 21, дома по улице Темиржол № 1, 2/1, 4, 8, 18, 18А, 20, 21, 21/2, 22, 23, 24, 25, 26, 26А, 27, 28, 29, 29/2, 30, 31/1, 32, 33, 34, 36, 38, 39, 40, 41, 42, 44, 45, 46, 46/2, 47, 48, 49, 50, 52, 54, 56, 58, 60, 62, 62/2, 64, дома по улице Энергетик № 1, 3, 4, 5, 6, 7, 8, 9, 10, 11, дома по улице Бейбитшилик № 1, 2, 3, 4, 5, 6, 7, 8, 9, 10, 11, 13, 14, 15, 16, 16А, 17, 19, 20, 22, 24, разъезды Коктас, Весна, Новалы, Каражынгыл.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Балхаш № 1, 2, 3, 4, 5, 6, 7, 8, 9, 10, 11, 12, 13, 14, 15, 16, 17, 18, 19, 20, 21, 22, 23, 23А, 24, 25, 26, 27, 28, 29, 30, 31, 33, 34, 35, 36, 37, 38, 39, 40, 41, 44, 48, 50, 52, 53, дома по улице Тауелсиздик № 1, 2, 3, 4, 5, 6, 7, 8, 9, 10, 11, 12, 13, 14, 15, 16, 17, 18, 19, 20, 21, 22, 23, 24, 24А, 25, 26, 27, 28, 29, 31, 32, 33, 34А, 35, 36, 37, 38, 39, 40, 40А, 40Д, 41, 42, 43, 44, 45, 46, 47, 47/1, 47А, 49, 50, 51, 52, 53, 54, 58, 58А, 60, 62/1, 64, 66, 68, 70, дома по улице Мектеп № 1, 2, 3, 4, 5, 6, 7, 8, 9, 10, 11, 12, 13, 13/2, 14, 16, 16/1, 17, 18, 19, 21, 21А, 22, 23, 25, 26, 27, 28, 29, 30, 30А, 31, 31/2, 32, 33, 34, 35, 36, 37, 40, 42, 46, 46А, 46Б, 48, 50, 52, 54, дома по улице Жастар киылысы № 1, 2, 2А, 3, 4, 5, 6, 7, 8, 9, 10, дома по улице Достык № 1, 2, 3, 4, 5, 6, 7, 8, 8А, 9, 10, 11, 12, 13, 14, 15, 16, 17, 17А, 18, 18А, 18Б, 19, 20, 21, 22, 23, 24, 26, 27, 28, 29, 30, 32, 37, 37А, 38, 39, 41, 43, 46.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20А. Клуб.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Ортадересин по улице М.Ержанова № 1, 3, 4, 6, 8, 10, 11, 12, 14, 16, 20, 22, по улице К.Байсеитовой № 2, 3, 4, 5, 5/1, 6, 7, 8, 9, 10, по улице Абая № 1, 3, 4, 5, 6, 7, 8, 9, 10, 11, по улице О.Жаутикова № 1, 3, 3А, 3Б, 5, 5А, 6, 7, 8, 10, 11, 12, 13, 14, 15, 16, 17, 19, 21, 23, 28, по улице Сана би № 1, 1А, 2, 4А, 4Б, 5, 7, 8, 9, 10, 12, 17, 19, 22, по улице Н.Орманбетулы № 1, 4, 7, 8, 15, 16, 17, 20, 24, 26, 28 и зимовки Каработа, Бектауата, Басдересин, 8-бригада, Серикбасы. Дома в станции Ортадересин по улице Ынтымак № 1, 2, 3, 4, 5, 6, 7, 8 и воинская часть № 03876.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36. Зал вокзала.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7, 8, 9, 10, 11, 12, 13/1, 13/2, 14, 15, 16, 17, 18, 19, 20, 21, 22, 23, 24, 25, 26, 27, 28, 31, 34, 35, 37, 38, дома по улице Байтерек № 4, 5, 7 и зимовки Аколен, Тикшокы.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Тасарал по улице Жастар № 1, 1/1, 2, 3, 4, 5, 6, 7, 8, 9, 10, 11, 12, 13, по улице Орталык № 1, 2, 3, 4, 5, 6, 7, 8, 9, 9/1, 10, 12, 13, 14, 15, 16, 17, 19, 20, по улице Жагалау № 1, 2, 3, 4, 5, 6, 7, 8, 9, 10, 11, 13, 14, 15, 16, по улице Агыбай батыра № 1, 2, 6, 10, 10/1, 11, 12, 13, 14, 15, 16, 17, 18, 19, 20, 21, 22, 23 и зимовки Акжолтай, Байдаулет, Жолдан, Онбай, Асыл.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7. Клуб.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Нарманбет по улице Абая № 1, 2, 3, 4, 5, 6, 8, 13, 16, 17, 19, 20, 21, 22, 23, 24, 25, 27, 33, 34, 35, 37, 39А, 41, 43, 48, по улице Жамбыла № 1, 3, 4, 5, 6, 8, 10, 12, 13, 14, 16, 17, 18, 19, 20, по улице Карабулак № 1, 2, 3, 5, 6, 9, 10, 11, 12, по улице К.Байсеитовой № 1, 2, 3, 3/1, 6, по улице М.Ержанова № 2, 3, по улице М.Муканова № 1, 2, 3, 4, 5, 6, 8, 9, 12, 13, 14, 15, 19, 20, 21, 22, по улице Сана би № 2, 3, 4, 5, 8, 9А, 10, 11, 12, 13/1, 13/2, 14, 15, 16, 17, 18, 19, 20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 Следующие дома в селе Карасу по улице Нарманбета № 1, 3, 5, 6, 7, 8, 9, 10, 12/1, 12/2, 14, 15, 16, 17, 18, 19, 20, 21, 22, 23, 24, 25, 26, 27, 28, 30, 32, по улице О.Жаутикова № 2, 3, 4, 5, 6, 7, 8, 9, 10, 11, 12, 14, 16, 17, 18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Абай по улице М.Маметовой № 1, 2, 3, 5, по улице Бейбитшилик № 1, 2, 3, 4, 5, 6, по улице К.Аманжолова № 1, 3, 9, 10, 11, 12, по улице Караменде би № 1, 5, 6, 9, 11, по улице М.Ауезова № 1, 2, 3,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Кошкар по улице Береке № 2, 9, 10, 12, 13, по улице Бирлик № 2, 4, 5, 6, 7, 8, 9, 10, 11, 13, по улице Сарыарка № 1, 3, 7, 14, по улице Наурыз № 1, 3, 6, 7, 8, 9, 11, 12, 13, 14, 18, 20, 22, по улице Жастар № 7, 9, 10, 16, 18, 21, по улице Бейбитшилик № 1, 2, 5, 8, 9, 10, 11, 12, 13, 14, 16, по улице Женис № 1, 2, 4, 5, 6, 8, 9, 10, 11, 13, 14, 16, 17, 19, 22, 24, 26, 27, 28, 29, 30, 31, 32, 33, 35, 40, 41, по улице Мадениет № 1, 2, 3, 4, 5, 6, 7, 8, 10, 12, 14, 18, 21, 25, 28, 31, 32, 33, 34, 35, 36, 38, 40 и зимовки Орта-Жарасбай, Бас-Жарасбай, Белсенди, Караагаш, Мынбулак, Молак, Ески Молак, Ортакора, Баскора, Талбасы, Бесшокы, Сарман, Карашилик, Екпин, Сейтимхан, Омиржан, Бала Кошкар, Керегетас, Кызыладыр.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Айыртас по улице Ардагер № 3, 6, 7, 8, 11, по улице Наурыз № 4, 6, 7, 9, 10, 11, 12, по улице Достык № 1, 3, 5, 8, 10, 11, 12, 14, 17, по улице Орталык № 7, 9, 13, 16, 18, 22, по улице Жазык № 3, 7, 8, 10, 12, 16, по улице Кобыланды № 11, 14, 15, 16, 17, 19, 24, 26, 28, 30, 34 и зимовки Садуакас, Тазкызыл, Ойран, Огизтау, Туайт, Аккора, Еспе, Би, Карабас, Аксай, Шубарайгыр, Шубаркудык, Амирсана, Азимбай, Маубас, Қызылтас, Ешкиолмес.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Актогайского района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5 июня 2020 года № 01 "Об образовании избирательных участков в Актогайском районе" (зарегистрировано в Реестре государственной регистрации нормативных правовых актов за № 5862).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14 июля 2021 года № 2 "О внесении изменений в решение акима Актогайского района от 5 июня 2020 года № 1 "Об образовании избирательных участков в Актогайском районе" (зарегистрировано в Реестре государственной регистрации нормативных правовых актов за № 23549).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29 декабря 2022 года № 02 "О внесении изменений в решение акима Актогайского района от 5 июня 2020 года № 01 "Об образовании избирательных участков в Актогайском районе" (зарегистрировано в Реестре государственной регистрации нормативных правовых актов за № 31446).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8 августа 2023 года № 1 "О внесении изменения в решение акима Актогайского района от 5 июня 2020 года № 01 "Об образовании избирательных участков в Актогайском районе" (зарегистрировано в Реестре государственной регистрации нормативных правовых актов за № 6474-09).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