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28c6" w14:textId="4aa2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2025 год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марта 2025 года № 274. Зарегистрировано Департаментом юстиции Карагандинской области 28 марта 2025 года № 6742-09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по Актогайскому району на 2025 год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