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9dd2b" w14:textId="049dd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Каркаралинского районного маслихата от 16 мая 2024 года № VIII-22/166 "Об утверждении Правил оказания социальной помощи, установления ее размеров и определения перечня отдельных категорий нуждающихся граждан Каркаралинского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Каркаралинского районного маслихата Карагандинской области от 27 февраля 2025 года № VIII-33/256. Зарегистрировано Департаментом юстиции Карагандинской области 28 февраля 2025 года № 6724-09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Каркаралинский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Каркаралинского районного маслихата от 16 мая 2024 года "Об утверждении Правил оказания социальной помощи, установления ее размеров и определения перечня отдельных категорий нуждающихся граждан Каркаралинского района" № VIII-22/166 (зарегистрировано в Реестре государственной регистрации нормативных правовых актов за 6598-09)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Каркаралинского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Оспанов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февраля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№VIII-33/256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мая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VIII-22/166</w:t>
            </w:r>
          </w:p>
        </w:tc>
      </w:tr>
    </w:tbl>
    <w:bookmarkStart w:name="z1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социальной помощи, установления ее размеров и определения перечня отдельных категорий нуждающихся граждан Каркаралинского района</w:t>
      </w:r>
    </w:p>
    <w:bookmarkEnd w:id="3"/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оказания социальной помощи, установления ее размеров и определения перечня отдельных категорий нуждающихся граждан Каркаралинского района (далее - Правила) разработаны в соответствии с Социальным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ветеранах",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июня 2023 года № 523 "Об утверждении Типовых правил оказания социальной помощи, установления ее размеров и определения перечня отдельных категорий нуждающихся граждан" (далее - Типовые правила) и определяют порядок оказания социальной помощи, установления ее размеров и определения перечня отдельных категорий нуждающихся граждан Каркаралинского района.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термины и понятия, которые используются в настоящих Правилах: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корпорация "Правительство для граждан" (далее – Государственная корпорация) – юридическое лицо, созданное по решению Правительства Республики Казахстан для оказания государственных услуг в соответствии с законодательством Республики Казахстан, организации работы по приему заявлений на оказание государственных услуг и выдаче их результатов услугополучателю по принципу "одного окна", обеспечения оказания государственных услуг в электронной форме;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специальная комиссия – комиссия, создаваемая решением акима города республиканского значения, столицы, района (города областного значения), по рассмотрению заявления лица (семьи), претендующего на оказание социальной помощи отдельным категориям нуждающихся граждан;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социальная помощь - помощь, предоставляемая местным исполнительным органом (далее – МИО) в денежной или натуральной форме отдельным категориям нуждающихся граждан (далее – получатели), а также к праздничным дням и памятным датам;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уполномоченный орган по оказанию социальной помощи – местный исполнительный орган города республиканского значения, столицы, района, города областного значения, района в городе, осуществляющий оказание социальной помощи;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уполномоченная организация по выплате социальной помощи – банки второго уровня, организации, имеющие лицензии уполномоченного органа по регулированию, контролю и надзору финансового рынка и финансовых организаций на соответствующие виды банковских операций, территориальные подразделения акционерного общества "Казпочта";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прожиточный минимум – минимальный денежный доход на одного человека, равный по величине стоимости минимальной потребительской корзины;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среднедушевой доход – доля совокупного дохода семьи, приходящаяся на каждого члена семьи в месяц;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праздничные дни – дни национальных и государственных праздников Республики Казахстан;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праздничные даты (далее – памятные даты) – профессиональные и иные праздники Республики Казахстан;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уполномоченный государственный орган – центральный исполнительный орган, осуществляющий руководство и межотраслевую координацию в сфере социальной защиты населения в соответствии с законодательством Республики Казахстан, регулирование, контрольные функции за деятельностью Государственного фонда социального страхования;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участковая комиссия – специальная комиссия, создаваемая решением акимов соответствующих административно-территориальных единиц для проведения обследования материального положения лиц (семей), обратившихся за адресной социальной помощью;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предельный размер – утвержденный максимальный размер социальной помощи;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сервис цифровых документов – объект информационно-коммуникационной инфраструктуры "электронного правительства", закрепленный за оператором и предназначенный для отображения и использования документов в электронном виде, сформированных на основании сведений из объектов информатизации;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веб-портал "электронное правительство" (далее – портал) – объект информатизации, представляющий собой "единое окно" доступа ко всей консолидированной правительственной информации, включая нормативную правовую базу, государственным и иным услугам, оказываемым в электронной форме;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электронная цифровая подпись (далее – ЭЦП) –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Меры социальной поддержки,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71,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170,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229 Социального кодекса,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10,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11,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12,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статьей 17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ветеранах", оказываются в порядке, определенном настоящими правилами.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Социальная помощь предоставляется единовременно и (или) периодически (ежемесячно, ежеквартально, 1 раз в полугодие, 1 раз в год).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Перечень праздничных дней и памятных дат для оказания социальной помощи 1 раз в год: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15 февраля – День вывода ограниченного контингента советских войск из Демократической Республики Афганистан;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8 марта – Международный женский день;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26 апреля – День памяти ликвидации аварии на Чернобыльской атомной электростанции;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7 мая – День защитника Отечества;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9 мая – День Победы;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6 июля – День Столицы;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30 августа – День Конституции Республики Казахстан;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1 октября – День пожилых людей;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25 октября – День Республики;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16 декабря – День Независимости.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Участковые и специальные комиссии осуществляют свою деятельность на основании положения, утверждаемого Карагандинским областным МИО.</w:t>
      </w:r>
    </w:p>
    <w:bookmarkEnd w:id="35"/>
    <w:bookmarkStart w:name="z44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определения перечня категорий получателей социальной помощи и установления размеров социальной помощи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Социальная помощь к праздничным дням и памятным датам оказывается в виде денежных выплат следующим категориям граждан: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День вывода ограниченного контингента советских войск из Демократической Республики Афганистан - 15 февраля: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военнообязанным, призывавшиеся на учебные сборы и направлявшиеся в Афганистан в период ведения боевых действий;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автомобильных батальонов, направлявшиеся в Афганистан для доставки грузов в эту страну в период ведения боевых действий;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летного состава, совершавшие вылеты на боевые задания в Афганистан с территории бывшего Союза ССР;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рабочим и служащим, обслуживавшие советский воинский контингент в Афганистане, получившие ранения, контузии или увечья либо награжденные орденами и медалями бывшего Союза ССР за участие в обеспечении боевых действий;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которым инвалидность установлена вследствие ранения, контузии, увечья, полученных при защите бывшего Союза ССР, исполнении иных обязанностей воинской службы в другие периоды, или вследствие заболевания, связанного с пребыванием на фронте, а также при прохождении воинской службы в Афганистане или других государствах, в которых велись боевые действия;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военнослужащих, погибших (пропавших без вести) или умерших вследствие ранения, контузии, увечья, заболевания, полученных в период боевых действий в Афганистане или других государствах, в которых велись боевые действия;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Международный женский день - 8 марта: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многодетным семьям, имеющим четырех и более совместно проживающих несовершеннолетних детей, в том числе детей, обучающихся по очной форме обучения в организациях среднего, технического и профессионального, послесреднего, высшего и (или) послевузовского образования, после достижения ими совершеннолетия до времени окончания организаций образования (но не более чем до достижения двадцатитрехлетнего возраста);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многодетным матерям, награжденным подвесками "Алтын алқа", "Күміс алқа" или получившим ранее звание "Мать-героиня", награжденным орденами "Материнская слава" I и II степени;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День памяти ликвидации аварии на Чернобыльской атомной электростанции - 26 апреля: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принимавшим участие в ликвидации последствий катастрофы на Чернобыльской атомной электростанции в 1986-1987 годах, других радиационных катастроф и аварий на объектах гражданского или военного назначения, а также участвовашим непосредственно в ядерных испытаниях;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лиц, погибших при ликвидации последствий катастрофы на Чернобыльской атомной электростанции и других радиационных катастроф и аварий на объектах гражданского или военного назначения;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умерших вследствие лучевой болезни или умерших лиц с инвалидностью, а также граждан, смерть которых в установленном порядке связана с воздействием катастрофы на Чернобыльской атомной электростанции и других радиационных катастроф и аварий на объектах гражданского или военного назначения и ядерных испытаний;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которым инвалидность установлена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назначения, ядерных испытаний, и их дети, инвалидность которых генетически связана с радиационным облучением одного из родителей;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из числа участников ликвидации последствий катастрофы на Чернобыльской атомной электростанции в 1988-1989 годах, эвакуированные (самостоятельно выехавшие) из зон отчуждения и отселения в Республику Казахстан, включая детей, которые на день эвакуации находились во внутриутробном состоянии;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День защитника Отечества - 7 мая: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ветеранам боевых действий на территории других государств, а именно: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Советской Армии, Военно-Морского Флота, Комитета государственной безопасности, лицам начальствующего и рядового состава Министерства внутренних дел бывшего Союза ССР (включая военных специалистов и советников), которые в соответствии с решениями правительственных органов бывшего Союза ССР принимали участие в боевых действиях на территории других государств;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Республики Казахстан, выполнявшие задачи согласно межгосударственным договорам и соглашениям по усилению охраны границы Содружества Независимых Государств на таджико-афганском участке в период с сентября 1992 года по февраль 2001 года;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а также лицам начальствующего и рядового состава органов внутренних дел и государственной безопасности бывшего Союза ССР, принимавшие участие в урегулировании межэтнического конфликта в Нагорном Карабахе в период с 1986 по 1991 годы;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День Победы - 9 мая: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участникам Великой Отечественной войны: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проходившие службу в воинских частях, штабах и учреждениях, входивших в состав действующей армии и флота в период Великой Отечественной войны, а также во время других боевых операций по защите бывшего Союза Советстких Социалистических Республик (далее – Союза ССР), партизанам и подпольщикам Великой Отечественной войны;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с инвалидностью вследствие ранения, контузии, увечья или заболевания, полученных в период Великой Отечественной войны, а именно военнослужащим действующей армии и флота, партизанам и подпольщикам Великой Отечественной войны, а также рабочим и служащим, которым инвалидность установлена вследствие ранения, контузии, увечья или заболевания, полученных в период Великой Отечественной войны на фронте, в районе военных действий, на прифронтовых участках железных дорог, сооружениях оборонительных рубежей, военно-морских баз и аэдромов;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приравненным по льготам к участникам Великой Отечественной войны: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а также лицам начальствующего и рядового состава органов внутренних дел и государственной безопасности бывшего Союза ССР, проходившие в период Великой Отечественной войны службу в городах, участие в обороне которых засчитывалось до 1 января 1998 года в выслугу лет для назначения пенсии на льготных условиях, установленных для военнослужащих частей действующей армии;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вольнонаемного состава Советской Армии, Военно-Морского Флота, войск и органов внутренних дел и государственной безопасности бывшего Союза ССР, занимавшие штатные должности в воинских частях, штабах, учреждениях, входивших в состав действующей армии в период Великой Отечественной войны, либо находившиеся в соответствующие периоды в городах, участие в обороне которых засчитывалось до 1 января 1998 года в выслугу лет для назначения пенсии на льготных условиях, установленных для военнослужащих частей действующей армии;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которые в период Великой Отечественной войны находились в составе частей, штабов и учреждений, входивших в состав действующей армии и флота, в качестве сыновей (воспитанников) полков и юнг;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принимавшие участие в боевых действиях против фашисткой Германии и ее союзников в годы Второй мировой войны на территории зарубежных стран в составе партизанских отрядов, подпольных групп и других антифашистких формирований;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гражданам, работавшим в период блокады в городе Ленинграде на предприятиях, в учреждениях и организациях города и награжденные медалью "За оборону Ленинграда" или знаком "Житель блокадного Ленинграда";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несовершеннолетним узникам концлагерей, гетто и других мест принудительного содержания, созданных фашистами и их союзниками в период Второй мировой войны;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лицам, приравненным по льготам к лицам с инвалидностью вследствие ранения, контузии, увечья или заболевания, полученных в период Великой Отечественной войны, а именно: 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начальствующего и рядового состава органов государственной безопасности бывшего Союза ССР и органов внутренних дел, которым инвалидность установлена вследствие ранения, контузии, увечья, полученных при исполнении служебных обязанностей, либо вследствие заболевания, связанного с пребыванием на фронте или выполнением служебных обязанностей в государствах, в которых велись боевые действия;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рабочим и служащим соответствующих категорий, обслуживавшие действовавшие воинские контингенты в других странах и которым инвалидность установлена вследствие ранения, контузии, увечья либо заболевания, полученных в период ведения боевых действий;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другим категориям лиц: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погибших военнослужащих, а именно: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семьям военнослужащих, партизан, подпольщиков, лиц, указанных в </w:t>
      </w:r>
      <w:r>
        <w:rPr>
          <w:rFonts w:ascii="Times New Roman"/>
          <w:b w:val="false"/>
          <w:i w:val="false"/>
          <w:color w:val="000000"/>
          <w:sz w:val="28"/>
        </w:rPr>
        <w:t>статьях 4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ветеранах", погибших (пропавших без вести) или умерших в результате ранения, контузии или увечья, полученных при защите бывшего Союза ССР, исполнении иных обязанностей воинской службы (служебных обязанностей), или вследствие заболевания, связанного с пребыванием на фронте;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погибших в Великой Отечественной войне лиц из числа личного состава групп самозащиты объектовых и аварийных команд местной противовоздушной обороны, семьи погибших работников госпиталей и больниц города Ленинграда;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военнослужащих, лиц начальствующего и рядового состава, призванных на сборы военнообязанных Министерства обороны, органов внутренних дел и государственной безопасности бывшего Союза ССР, погибших (умерших) во время выполнения задач по охране общественного порядка при чрезвычайных обстоятельствах, связанных с антиобщественными проявлениями;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военнослужащих, погибших (умерших) при прохождении воинской службы в мирное время;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детям и другим иждивенцам погибшего (пропавшего без вести, умершего), которым в связи с этим выплачивается государственное социальное пособие по случаю потери кормильца;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родителям и не вступившим в повторный брак вдовам воинов, погибших (умерших, пропавших без вести) в Великой Отечественной войне;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супруге (супругу), не вступившая (вступивший) в повторный брак;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супруге (супругу) умершего лица с инвалидностью вследствие ранения, контузии, увечья или заболевания, полученных в период Великой Отечественной войны или лица, приравненного по льготам к лицам с инвалидностью вследствие ранения, контузии, увечья или заболевания, полученных в период Великой Отечественной войны, а также супруге (супругу) умершего участника Великой Отечественной войны, партизана, подпольщика, гражданина, награжденного медалью "За оборону Ленинграда" или знаком "Жителю блокадного Ленинграда", признавашихся лицами с инвалидностью в результате общего заболевания, трудового увечья и других причин (за исключением противоправных), которые не вступили в повторный брак;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награжденные орденами и медалями бывшего Союза ССР за самоотверженный труд и безупречную воинскую службу в тылу в годы Великой Отечественной войны;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проработавшие (прослужившие) не менее шести месяцев с 22 июня 1941 года по 9 мая 1945 года и не награжденные орденами и медалями бывшего Союза ССР за самоотверженный труд и безупречную воинскую службу в тылу в годы Великой Отечественной войны;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День Столицы - 6 июля: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детям с инвалидностью до семи лет, с семи до восемнадцати лет первой, второй, третьей групп;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День Конституции Республики Казахстан - 30 августа: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детям - сиротам, детям, оставшимся без попечения родителей;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День пожилых людей - 1 октября: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пенсионерам, достигшим 75 лет и старше;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День Республики - 25 октября:</w:t>
      </w:r>
    </w:p>
    <w:bookmarkEnd w:id="91"/>
    <w:bookmarkStart w:name="z10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с инвалидностью первой, второй, третьей групп;</w:t>
      </w:r>
    </w:p>
    <w:bookmarkEnd w:id="92"/>
    <w:bookmarkStart w:name="z10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День Независимости - 16 декабря:</w:t>
      </w:r>
    </w:p>
    <w:bookmarkEnd w:id="93"/>
    <w:bookmarkStart w:name="z10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лицам, подвергшимся репрессиям за участие в событиях 17-18 декабря 1986 года в Казахстане, за исключением лиц, осужденных за совершение умышленных убийств и посягательство на жизнь работника милиции, народного дружинника в этих событиях, в отношении которых сохраняется действующий порядок пересмотра уголовных дел. </w:t>
      </w:r>
    </w:p>
    <w:bookmarkEnd w:id="94"/>
    <w:bookmarkStart w:name="z10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Основаниями для отнесения граждан к категории нуждающихся являются:</w:t>
      </w:r>
    </w:p>
    <w:bookmarkEnd w:id="95"/>
    <w:bookmarkStart w:name="z10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причинение ущерба гражданину (семье) либо его имуществу вследствие стихийного бедствия;</w:t>
      </w:r>
    </w:p>
    <w:bookmarkEnd w:id="96"/>
    <w:bookmarkStart w:name="z10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причинение ущерба гражданину (семье) либо его имуществу вследствие пожара;</w:t>
      </w:r>
    </w:p>
    <w:bookmarkEnd w:id="97"/>
    <w:bookmarkStart w:name="z10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наличие социально значимого заболевания;</w:t>
      </w:r>
    </w:p>
    <w:bookmarkEnd w:id="98"/>
    <w:bookmarkStart w:name="z10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наличие среднедушевого дохода, не превышающего порога, установленного местными представительными органами, в кратном отношении к прожиточному минимуму;</w:t>
      </w:r>
    </w:p>
    <w:bookmarkEnd w:id="99"/>
    <w:bookmarkStart w:name="z10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сиротство, отсутствие родительского попечения;</w:t>
      </w:r>
    </w:p>
    <w:bookmarkEnd w:id="100"/>
    <w:bookmarkStart w:name="z10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неспособность к самообслуживанию в связи с преклонным возрастом;</w:t>
      </w:r>
    </w:p>
    <w:bookmarkEnd w:id="101"/>
    <w:bookmarkStart w:name="z11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освобождение из мест лишения свободы, нахождение на учете службы пробации.</w:t>
      </w:r>
    </w:p>
    <w:bookmarkEnd w:id="102"/>
    <w:bookmarkStart w:name="z11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причинении ущерба имуществу вследствие стихийного бедствия или пожара социальная помощь оказывается по месту нахождения пострадавшего имущества независимо от места регистрации его собственника.</w:t>
      </w:r>
    </w:p>
    <w:bookmarkEnd w:id="103"/>
    <w:bookmarkStart w:name="z11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видов помощи по вышеуказанным основаниям для оказания социальной помощи и (или) проведения обследований материально-бытового положения лица (семьи) утверждается местными представительными органами.</w:t>
      </w:r>
    </w:p>
    <w:bookmarkEnd w:id="104"/>
    <w:bookmarkStart w:name="z11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Специальные комиссии при вынесении заключения о необходимости оказания социальной помощи руководствуются утвержденным местными представительными органами перечнем оснований для отнесения граждан к категории нуждающихся.</w:t>
      </w:r>
    </w:p>
    <w:bookmarkEnd w:id="105"/>
    <w:bookmarkStart w:name="z11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Предельные размеры и кратность оказания социальной помощи отдельным категориям нуждающихся граждан при наступлении трудной жизненной ситуации:</w:t>
      </w:r>
    </w:p>
    <w:bookmarkEnd w:id="106"/>
    <w:bookmarkStart w:name="z11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лицам (семьям), находящимся в трудной жизненной ситуации с учетом среднедушевого дохода, не превышающего порога в однократном отношении к прожиточному минимуму:</w:t>
      </w:r>
    </w:p>
    <w:bookmarkEnd w:id="107"/>
    <w:bookmarkStart w:name="z11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связи с тяжелым материальным положением – 1 раз в год, предельный размер 13 (тринадцать) месячных расчетных показатей;</w:t>
      </w:r>
    </w:p>
    <w:bookmarkEnd w:id="108"/>
    <w:bookmarkStart w:name="z11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документирование – единовременно, предельный размер 10 (десять) месячных расчетных показателей;</w:t>
      </w:r>
    </w:p>
    <w:bookmarkEnd w:id="109"/>
    <w:bookmarkStart w:name="z11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ремонт аварийного жилья – единовременно, предельный размер 13 (тринадцать) месячных расчетных показателей;</w:t>
      </w:r>
    </w:p>
    <w:bookmarkEnd w:id="110"/>
    <w:bookmarkStart w:name="z11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лицам, освобожденным из мест лишения свободы, находящимся на учете службы пробации без учета среднедушевого дохода, в течении шести месяцев с момента наступления трудной жизненной ситуации – единовременно, предельный размер 15 (пятнадцать) месячных расчетных показателей;</w:t>
      </w:r>
    </w:p>
    <w:bookmarkEnd w:id="111"/>
    <w:bookmarkStart w:name="z12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причинение ущерба гражданину (семье) либо его имуществу вследствие стихийного бедствия или пожара без учета среднедушевого дохода – единовременно, предельный размер 100 (сто) месячных расчетных показателей;</w:t>
      </w:r>
    </w:p>
    <w:bookmarkEnd w:id="112"/>
    <w:bookmarkStart w:name="z12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лицам с социально-значимым заболеванием (туберкулез, болезнь, вызванная вирусом иммунодефицита человека (ВИЧ), злокачественные новообразования) без учета среднедушевого дохода – один раз в год, предельный размер 15 (пятнадцать) месячных расчетных показателя.</w:t>
      </w:r>
    </w:p>
    <w:bookmarkEnd w:id="113"/>
    <w:bookmarkStart w:name="z12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лицам, сопровождающим лиц с инвалидностью первой группы на санаторно-курортное лечение, имеющих индивидуальную программу абилитации и реабилитации на санаторно-курортное лечение, которые выбрали путевку на санаторно-курортное лечение через Портал социальных услуг, единовременно, без учета среднедушевого дохода в размере семидесяти процентов от гарантированной суммы, предоставляемой в качестве возмещения стоимости санаторно- курортного лечения за фактическое пребывание в санатории, определяемой уполномоченным органом в области социальной защиты населения, один раз в год;</w:t>
      </w:r>
    </w:p>
    <w:bookmarkEnd w:id="114"/>
    <w:bookmarkStart w:name="z12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многодетным семьям, имеющим четырех и более совместно проживающих несовершеннолетних детей, в том числе детей, обучающихся по очной форме обучения в организациях среднего, технического и профессионального, послесреднего, высшего и (или) послевузовского образования, после достижения ими совершеннолетия до времени окончания организаций образования (но не более чем до достижения двадцатитрехлетнего возраста), воспитывающихся и обучающихся в дошкольных организациях образования Каркаралинского района на во, змещение затрат на родительские взносы в размере пятидесяти процентов, один раз в полугодие по списку утверждаемому МИО по представлению государственным учреждением "Отдел образования Каркаралинского района" управления образования Карагандинской области" без истребования заявлений от получателей.</w:t>
      </w:r>
    </w:p>
    <w:bookmarkEnd w:id="115"/>
    <w:bookmarkStart w:name="z12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 приобретение твердого топлива одиноким лицам, одинокопроживающим престарелым лицам, достигшим пенсионного возраста и лицам с инвалидностью, не имеющих по месту проживания трудоспособных совершеннолетних детей, постоянно зарегистрированным и проживающим в частных жилых домах с местным (печным) отоплением, являющимся его собственниками, при отсутствии у них и членов семьи другого жилья и наличии среднедушевого дохода, не превышающего 2,5 (два с половиной) прожиточных минимумов, установленного на соответствующий финансовый год – единовременная выплата в размере 16 (шестнадцать) месячных расчетных показателей на отопительный сезон;</w:t>
      </w:r>
    </w:p>
    <w:bookmarkEnd w:id="116"/>
    <w:bookmarkStart w:name="z12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приобретение твердого топлива малообеспеченным семьям (гражданам), постоянно зарегистрированным и проживающим в частных жилых домах с местным (печным) отоплением, являющимся его собственниками, при отсутствии у них и членов семьи другого жилья и наличии среднедушевого дохода, не превышающего 1 (одного) прожиточного минимума, установленного на соответствующий финансовый год – единовременная выплата в размере 16 (шестнадцать) месячных расчетных показателей на отопительный сезон;</w:t>
      </w:r>
    </w:p>
    <w:bookmarkEnd w:id="117"/>
    <w:bookmarkStart w:name="z12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оказание социальной помощи без учета среднедушевого дохода ветеранам Великой Отечественной войны, ветеранам боевых действий на территории других государств, ветеранам, приравненным по льготам к ветеранам Великой Отечественной войны, ветеранам труда на возмещение затрат на санаторно-курортное лечение не более 14 дней 1 раз в год, но не более гарантированной суммы санаторно-курортного лечения, установленной для лиц с инвалидностью на основании подтверждающих документов (акта выполненных работ, счета-фактуры и фискального чека оплаты).</w:t>
      </w:r>
    </w:p>
    <w:bookmarkEnd w:id="118"/>
    <w:bookmarkStart w:name="z12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Социальная помощь на санаторно-курортное лечение ветеранам с инвалидностью, которым разработана индивидуальная программа абилитации и реабилитации (ИПАР) на санаторное-курортное лечение, не выплачивается;</w:t>
      </w:r>
    </w:p>
    <w:bookmarkEnd w:id="119"/>
    <w:bookmarkStart w:name="z12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единовременная социальная помощь, на оплату коммунальных услуг и приобретение топлива оказывается:</w:t>
      </w:r>
    </w:p>
    <w:bookmarkEnd w:id="120"/>
    <w:bookmarkStart w:name="z12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ветеранам боевых действий на территории других государств;</w:t>
      </w:r>
    </w:p>
    <w:bookmarkEnd w:id="121"/>
    <w:bookmarkStart w:name="z13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принимавшим участие в ликвидации последствий катастрофы на Чернобыльской атомной электростанции в 1986-1987 годах;</w:t>
      </w:r>
    </w:p>
    <w:bookmarkEnd w:id="122"/>
    <w:bookmarkStart w:name="z13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из числа участников ликвидации последствий катастрофы на Чернобыльской атомной электростанции в 1988 – 1989 годах, эвакуированные (самостоятельно выехавшие) из зон отчуждения и отселения в Республику Казахстан, включая детей, которые на день эвакуации находились во внутриутробном состоянии;</w:t>
      </w:r>
    </w:p>
    <w:bookmarkEnd w:id="123"/>
    <w:bookmarkStart w:name="z13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которым инвалидность установлена вследствие катастрофы на Чернобыльской атомной электростанции и других радиационных катастроф, и аварий на объектах гражданского или военного назначения, ядерных испытаний, и их дети, инвалидность которых генетически связана с радиационным облучением одного из родителей.</w:t>
      </w:r>
    </w:p>
    <w:bookmarkEnd w:id="124"/>
    <w:bookmarkStart w:name="z13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 социальной помощи 12 (двенадцать) месячных расчетных показателей оказывается без учета среднедушевого дохода, без истребования заявлений от граждан, по спискам представленным филиалом Государственная корпорация один раз в год в отопительный сезон в октябре месяце.</w:t>
      </w:r>
    </w:p>
    <w:bookmarkEnd w:id="125"/>
    <w:bookmarkStart w:name="z13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Сроки обращения за социальной помощью при наступлении стихийного бедствия или пожара:</w:t>
      </w:r>
    </w:p>
    <w:bookmarkEnd w:id="126"/>
    <w:bookmarkStart w:name="z135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позднее шести месяцев с момента наступления стихийного бедствия или пожара.</w:t>
      </w:r>
    </w:p>
    <w:bookmarkEnd w:id="127"/>
    <w:bookmarkStart w:name="z136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Предельный размер социальной помощи гражданам, по основаниям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составляет 600000 (шестьсот тысяч) тенге.</w:t>
      </w:r>
    </w:p>
    <w:bookmarkEnd w:id="128"/>
    <w:bookmarkStart w:name="z137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 памятным датам и праздничным дням размер социальной помощи для отдельно взятой категории получателей устанавливается в едином размере по согласованию с МИО области.</w:t>
      </w:r>
    </w:p>
    <w:bookmarkEnd w:id="129"/>
    <w:bookmarkStart w:name="z138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Размер оказываемой социальной помощи в каждом отдельном случае определяет специальная комиссия, которая указывает его в заключении о необходимости оказания социальной помощи.</w:t>
      </w:r>
    </w:p>
    <w:bookmarkEnd w:id="130"/>
    <w:bookmarkStart w:name="z139" w:id="1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оказания социальной помощи</w:t>
      </w:r>
    </w:p>
    <w:bookmarkEnd w:id="131"/>
    <w:bookmarkStart w:name="z140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Социальная помощь к праздничным дням и памятным датам оказывается без истребования заявлений от получателей.</w:t>
      </w:r>
    </w:p>
    <w:bookmarkEnd w:id="132"/>
    <w:bookmarkStart w:name="z141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Категории получателей социальной помощи определяются МИО.</w:t>
      </w:r>
    </w:p>
    <w:bookmarkEnd w:id="133"/>
    <w:bookmarkStart w:name="z142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Списки получателей социальной помощи формируются на основании запроса в Государственную корпорацию либо иные организации, либо в электронном виде из информационных систем уполномоченного государственного органа.</w:t>
      </w:r>
    </w:p>
    <w:bookmarkEnd w:id="134"/>
    <w:bookmarkStart w:name="z143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Для получения социальной помощи отдельным категориям нуждающихся граждан заявитель от себя или от имени семьи (или представитель по доверенности, выданной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167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Гражданского кодекса Республики Казахстан) обращается письменно в уполномоченный орган по оказанию социальной помощи или к акиму поселка, села, сельского округа, или в Государственную корпорацию с заявлением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Типовым правилам, или электронно на портал с заявлением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1-1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Типовым правилам.</w:t>
      </w:r>
    </w:p>
    <w:bookmarkEnd w:id="135"/>
    <w:bookmarkStart w:name="z144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письменном обращении специалист, принимающий документы, формирует запросы в соответствующие информационные системы (далее – ИС) государственных органов и (или) организаций через шлюз "электронное правительство"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1-2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Типовым правилам.</w:t>
      </w:r>
    </w:p>
    <w:bookmarkEnd w:id="136"/>
    <w:bookmarkStart w:name="z145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несоответствии (отсутствии) сведений в ИС заявителем к заявлению прилагаются следующие документы:</w:t>
      </w:r>
    </w:p>
    <w:bookmarkEnd w:id="137"/>
    <w:bookmarkStart w:name="z146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документ, удостоверяющий личность, либо электронный документ из сервиса цифровых документов (для идентификации личности);</w:t>
      </w:r>
    </w:p>
    <w:bookmarkEnd w:id="138"/>
    <w:bookmarkStart w:name="z147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сведения о доходах лица (членов семьи) (для получения социальной помощи, которая назначается независимо от доходов лица (членов семьи), сведения о доходах лица (членов семьи) не предоставляются);</w:t>
      </w:r>
    </w:p>
    <w:bookmarkEnd w:id="139"/>
    <w:bookmarkStart w:name="z148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один из нижеперечисленных документов, подтверждающих факт наличия оснований для отнесения к категории нуждающихся:</w:t>
      </w:r>
    </w:p>
    <w:bookmarkEnd w:id="140"/>
    <w:bookmarkStart w:name="z149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факт причиненного ущерба гражданину (семье) либо его имуществу вследствие стихийного бедствия;</w:t>
      </w:r>
    </w:p>
    <w:bookmarkEnd w:id="141"/>
    <w:bookmarkStart w:name="z150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факт причиненного ущерба гражданину (семье) либо его имуществу вследствие пожара;</w:t>
      </w:r>
    </w:p>
    <w:bookmarkEnd w:id="142"/>
    <w:bookmarkStart w:name="z151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факт наличия социально значимого заболевания;</w:t>
      </w:r>
    </w:p>
    <w:bookmarkEnd w:id="143"/>
    <w:bookmarkStart w:name="z152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факт сиротства, отсутствия родительского попечения;</w:t>
      </w:r>
    </w:p>
    <w:bookmarkEnd w:id="144"/>
    <w:bookmarkStart w:name="z153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факт неспособности к самообслуживанию в связи с преклонным возрастом;</w:t>
      </w:r>
    </w:p>
    <w:bookmarkEnd w:id="145"/>
    <w:bookmarkStart w:name="z154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факт освобождения из мест лишения свободы, нахождения на учете службы пробации.</w:t>
      </w:r>
    </w:p>
    <w:bookmarkEnd w:id="146"/>
    <w:bookmarkStart w:name="z155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 представляются в подлинниках и копиях для сверки. После сверки подлинники документов возвращаются заявителю.</w:t>
      </w:r>
    </w:p>
    <w:bookmarkEnd w:id="147"/>
    <w:bookmarkStart w:name="z156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представлении заявителем неполного пакета документов и (или) документов с истекшим сроком действия заявителю выдается расписка об отказе в приеме заявления на оказание социальной помощи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1-3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Типовым правилам.</w:t>
      </w:r>
    </w:p>
    <w:bookmarkEnd w:id="148"/>
    <w:bookmarkStart w:name="z157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заявителя за социальной помощью электронно посредством портала запрос в ИС государственных органов и (или) организаций для получения необходимых сведений осуществляется самим заявителем.</w:t>
      </w:r>
    </w:p>
    <w:bookmarkEnd w:id="149"/>
    <w:bookmarkStart w:name="z158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заявитель удостоверяет своей ЭЦП электронное заявление и сведения, поступившие из ИС государственных органов и (или) организаций.</w:t>
      </w:r>
    </w:p>
    <w:bookmarkEnd w:id="150"/>
    <w:bookmarkStart w:name="z159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Поступившие заявления, в том числе электронные, уполномоченный орган по оказанию социальной помощи регистрирует в день поступления в течение рабочего дня, а в случае поступления вне времени рабочего дня – в первый рабочий день после даты поступления заявления.</w:t>
      </w:r>
    </w:p>
    <w:bookmarkEnd w:id="151"/>
    <w:bookmarkStart w:name="z160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поступлении заявления на оказание социальной помощи отдельным категориям нуждающихся граждан по основаниям,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подпунктах 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8 настоящих правил, уполномоченный орган по оказанию социальной помощи или акимы поселка, села, сельского округа в течение 1 (один) рабочего дня направляют документы заявителя в участковую комиссию для проведения обследования материального положения лица (семьи).</w:t>
      </w:r>
    </w:p>
    <w:bookmarkEnd w:id="152"/>
    <w:bookmarkStart w:name="z161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Участковая комиссия в течение 2 (два) рабочих дней со дня получения документов проводит обследование заявителя, по результатам которого составляет акт о материальном положении лица (семьи), подготавливает заключение о нуждаемости лица (семьи) в социальной помощи по формам,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Типовым правилам, и направляет их в уполномоченный орган по оказанию социальной помощи или акиму поселка, села, сельского округа.</w:t>
      </w:r>
    </w:p>
    <w:bookmarkEnd w:id="153"/>
    <w:bookmarkStart w:name="z162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поселка, села, сельского округа в течение 2 (два) рабочих дней со дня получения акта и заключения участковой комиссии направляет их с приложенными документами в уполномоченный орган по оказанию социальной помощи.</w:t>
      </w:r>
    </w:p>
    <w:bookmarkEnd w:id="154"/>
    <w:bookmarkStart w:name="z163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случае недостаточности документов для оказания социальной помощи, уполномоченный орган по оказанию социальной помощи запрашивает в соответствующих органах сведения, необходимые для рассмотрения представленных для оказания социальной помощи документов.</w:t>
      </w:r>
    </w:p>
    <w:bookmarkEnd w:id="155"/>
    <w:bookmarkStart w:name="z164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 случае невозможности представления заявителем необходимых документов в связи с их порчей, утерей, уполномоченный орган по оказанию социальной помощи принимает решение об оказании социальной помощи на основании данных иных уполномоченных органов и организаций, имеющих соответствующие сведения.</w:t>
      </w:r>
    </w:p>
    <w:bookmarkEnd w:id="156"/>
    <w:bookmarkStart w:name="z165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Уполномоченный орган по оказанию социальной помощи в течение 1 (один) рабочего дня со дня поступления документов от участковой комиссии или акима поселка, села, сельского округа производит расчет среднедушевого дохода лица (семьи) в соответствии с законодательством Республики Казахстан и представляет полный пакет документов на рассмотрение специальной комиссии.</w:t>
      </w:r>
    </w:p>
    <w:bookmarkEnd w:id="157"/>
    <w:bookmarkStart w:name="z166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Специальная комиссия в течение 2 (два) рабочих дней со дня поступления документов выносит заключение о необходимости оказания социальной помощи, при положительном заключении указывает размер социальной помощи.</w:t>
      </w:r>
    </w:p>
    <w:bookmarkEnd w:id="158"/>
    <w:bookmarkStart w:name="z167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Уполномоченный орган по оказанию социальной помощи в течение 8 (восемь) рабочих дней со дня регистрации документов заявителя на оказание социальной помощи принимает решение об оказании либо отказе в оказании социальной помощи на основании принятых документов и заключения специальной комиссии о необходимости оказания социальной помощи.</w:t>
      </w:r>
    </w:p>
    <w:bookmarkEnd w:id="159"/>
    <w:bookmarkStart w:name="z168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случаях,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пунктах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уполномоченный орган по оказанию социальной помощи принимает решение об оказании либо отказе в оказании социальной помощи в течение 20 (двадцать) рабочих дней со дня принятия документов от заявителя или акима поселка, села, сельского округа.</w:t>
      </w:r>
    </w:p>
    <w:bookmarkEnd w:id="160"/>
    <w:bookmarkStart w:name="z169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выявлении оснований для отказа в оказании социальной помощи уполномоченный орган по оказанию социальной помощи в срок не позднее трех рабочих дней до принятия решения уведомляет заявителя о предварительном решении об отказе, а также проведении заслушивания для предоставления возможности выражения позиции по предварительному решению.</w:t>
      </w:r>
    </w:p>
    <w:bookmarkEnd w:id="161"/>
    <w:bookmarkStart w:name="z170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Время и дата заслушивания устанавливаются уполномоченным органом по оказанию социальной помощи, которое проводится путем:</w:t>
      </w:r>
    </w:p>
    <w:bookmarkEnd w:id="162"/>
    <w:bookmarkStart w:name="z171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приглашения заявителя на заслушивание посредством видеоконференцсвязи или иных средств коммуникации;</w:t>
      </w:r>
    </w:p>
    <w:bookmarkEnd w:id="163"/>
    <w:bookmarkStart w:name="z172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использования информационных систем;</w:t>
      </w:r>
    </w:p>
    <w:bookmarkEnd w:id="164"/>
    <w:bookmarkStart w:name="z173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иных способов связи, позволяющих заявителю изложить свою позицию.</w:t>
      </w:r>
    </w:p>
    <w:bookmarkEnd w:id="165"/>
    <w:bookmarkStart w:name="z174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Заявитель вправе предоставить или высказать возражение к предварительному решению по административному делу в срок не позднее двух рабочих дней со дня его получения.</w:t>
      </w:r>
    </w:p>
    <w:bookmarkEnd w:id="166"/>
    <w:bookmarkStart w:name="z175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устного выражения заявителем своего возражения, уполномоченный орган по оказанию социальной помощи, должностное лицо ведут протокол заслушивания. </w:t>
      </w:r>
    </w:p>
    <w:bookmarkEnd w:id="167"/>
    <w:bookmarkStart w:name="z176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по оказанию социальной помощи, должностное лицо обязаны обеспечить заявителю возможность ознакомиться с протоколом заслушивания.</w:t>
      </w:r>
    </w:p>
    <w:bookmarkEnd w:id="168"/>
    <w:bookmarkStart w:name="z177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Заявитель в течение трех рабочих дней после ознакомления вправе представить свои замечания на протокол заслушивания.</w:t>
      </w:r>
    </w:p>
    <w:bookmarkEnd w:id="169"/>
    <w:bookmarkStart w:name="z178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результатам рассмотрения замечаний уполномоченный орган по оказанию социальной помощи принимает решение об оказании (отказе в оказании) социальной помощи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Типовым правилам.</w:t>
      </w:r>
    </w:p>
    <w:bookmarkEnd w:id="170"/>
    <w:bookmarkStart w:name="z179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Уполномоченный орган по оказанию социальной помощи направляет заявителю уведомление о принятом решении об оказании социальной помощи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Типовым правилам (в случае отказа –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Типовым правилам).</w:t>
      </w:r>
    </w:p>
    <w:bookmarkEnd w:id="171"/>
    <w:bookmarkStart w:name="z180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в заявлении на оказание социальной помощи указан номер мобильного телефона, зарегистрированного в базе мобильных граждан, уведомление об оказании социальной помощи (отказе в оказании) отправляется в автоматическом режиме посредством передачи sms-оповещения на мобильный телефон заявителя.</w:t>
      </w:r>
    </w:p>
    <w:bookmarkEnd w:id="172"/>
    <w:bookmarkStart w:name="z181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возможности отправки sms-оповещения на мобильный телефон заявителя уполномоченный орган по оказанию социальной помощи или Государственная корпорация распечатывают уведомление об оказании социальной помощи (отказе в оказании) и выдают его при личном обращении заявителю.</w:t>
      </w:r>
    </w:p>
    <w:bookmarkEnd w:id="173"/>
    <w:bookmarkStart w:name="z182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подаче заявления посредством портала уведомление об оказании социальной помощи (отказе в оказании) в автоматическом режиме в течение одного рабочего дня со дня принятия решения отправляется в личный кабинет заявителя посредством портала.";</w:t>
      </w:r>
    </w:p>
    <w:bookmarkEnd w:id="174"/>
    <w:bookmarkStart w:name="z183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Отказ в оказании социальной помощи осуществляется в случаях:</w:t>
      </w:r>
    </w:p>
    <w:bookmarkEnd w:id="175"/>
    <w:bookmarkStart w:name="z184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выявления недостоверных сведений, представленных заявителями;</w:t>
      </w:r>
    </w:p>
    <w:bookmarkEnd w:id="176"/>
    <w:bookmarkStart w:name="z185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отказа, уклонения заявителя от проведения обследования материального положения лица (семьи);</w:t>
      </w:r>
    </w:p>
    <w:bookmarkEnd w:id="177"/>
    <w:bookmarkStart w:name="z186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превышения размера среднедушевого дохода лица (семьи), установленного местными представительными органами порога для оказания социальной помощи;</w:t>
      </w:r>
    </w:p>
    <w:bookmarkEnd w:id="178"/>
    <w:bookmarkStart w:name="z187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получения из информационной системы уполномоченного государственного органа сведений, подтверждающих факты назначения, осуществления выплат, подачи заявления на назначение социальной помощи по данному основанию.</w:t>
      </w:r>
    </w:p>
    <w:bookmarkEnd w:id="179"/>
    <w:bookmarkStart w:name="z188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Финансирование расходов на предоставление социальной помощи осуществляется в пределах средств, предусмотренных бюджетом Каркаралинского района на текущий финансовый год.</w:t>
      </w:r>
    </w:p>
    <w:bookmarkEnd w:id="180"/>
    <w:bookmarkStart w:name="z189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по оказанию социальной помощи переводит в Государственную корпорацию суммы социальной помощи.</w:t>
      </w:r>
    </w:p>
    <w:bookmarkEnd w:id="181"/>
    <w:bookmarkStart w:name="z190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корпорация перечисляет суммы социальной помощи, полученные от уполномоченного органа по оказанию социальной помощи, на банковские счета получателей социальной помощи.</w:t>
      </w:r>
    </w:p>
    <w:bookmarkEnd w:id="182"/>
    <w:bookmarkStart w:name="z191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Социальная помощь прекращается в случаях:</w:t>
      </w:r>
    </w:p>
    <w:bookmarkEnd w:id="183"/>
    <w:bookmarkStart w:name="z192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смерти получателя;</w:t>
      </w:r>
    </w:p>
    <w:bookmarkEnd w:id="184"/>
    <w:bookmarkStart w:name="z193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выезда получателя на постоянное проживание за пределы Каркаралинского района;</w:t>
      </w:r>
    </w:p>
    <w:bookmarkEnd w:id="185"/>
    <w:bookmarkStart w:name="z194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направления получателя на проживание в государственные медико-социальные учреждения;</w:t>
      </w:r>
    </w:p>
    <w:bookmarkEnd w:id="186"/>
    <w:bookmarkStart w:name="z195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выявления недостоверных сведений, представленных заявителем;</w:t>
      </w:r>
    </w:p>
    <w:bookmarkEnd w:id="187"/>
    <w:bookmarkStart w:name="z196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выявления сведений об утрате оснований на оказание социальной помощи.</w:t>
      </w:r>
    </w:p>
    <w:bookmarkEnd w:id="18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пункта не распространяется на выплату социальной помощи, назначенной по основаниям,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подпунктах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8 настоящих Правил.</w:t>
      </w:r>
    </w:p>
    <w:bookmarkStart w:name="z198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Выплата социальной помощи по основаниям,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подпунктах 1)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пункта, прекращается со следующего месяца после наступления указанных обстоятельств.</w:t>
      </w:r>
    </w:p>
    <w:bookmarkEnd w:id="189"/>
    <w:bookmarkStart w:name="z199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Выплата социальной помощи по основаниям,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подпунктах 4)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пункта, прекращается с даты наступления указанных обстоятельств.</w:t>
      </w:r>
    </w:p>
    <w:bookmarkEnd w:id="190"/>
    <w:bookmarkStart w:name="z200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Излишне выплаченные суммы социальной помощи подлежат возврату в добровольном порядке, неправомерно полученные суммы подлежат возврату в добровольном или в судебном порядке.</w:t>
      </w:r>
    </w:p>
    <w:bookmarkEnd w:id="191"/>
    <w:bookmarkStart w:name="z201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"Е-Собес". </w:t>
      </w:r>
    </w:p>
    <w:bookmarkEnd w:id="192"/>
    <w:bookmarkStart w:name="z202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Для формирования категорий получателей на выплату социальной помощи к памятным датам и праздничным дням уполномоченным органом по оказанию социальной помощи инициируется запрос в информационные системы уполномоченного государственного органа на получение данных граждан, являющихся (активных) получателями пенсий и пособий.</w:t>
      </w:r>
    </w:p>
    <w:bookmarkEnd w:id="193"/>
    <w:bookmarkStart w:name="z203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Сведения по получателям пенсий и пособий на оказание социальной помощи формируются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Типовым правилам.</w:t>
      </w:r>
    </w:p>
    <w:bookmarkEnd w:id="194"/>
    <w:bookmarkStart w:name="z204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Процесс осуществления выплаты социальной помощи через Государственную корпорацию инициируется уполномоченным органом по оказанию социальной помощи при принятии им решения об оказании социальной помощи через информационные системы уполномоченного государственного органа.</w:t>
      </w:r>
    </w:p>
    <w:bookmarkEnd w:id="195"/>
    <w:bookmarkStart w:name="z205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На основании принятого уполномоченным органом по оказанию социальной помощи решения об оказании социальной помощи Государственная корпорация формирует потребность в бюджетных средствах на выплату социальной помощи:</w:t>
      </w:r>
    </w:p>
    <w:bookmarkEnd w:id="196"/>
    <w:bookmarkStart w:name="z206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единовременным выплатам – ежедневно;</w:t>
      </w:r>
    </w:p>
    <w:bookmarkEnd w:id="197"/>
    <w:bookmarkStart w:name="z207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ежемесячным и ежеквартальным выплатам – к 29 числу месяца, предшествующего месяцу выплаты.</w:t>
      </w:r>
    </w:p>
    <w:bookmarkEnd w:id="198"/>
    <w:bookmarkStart w:name="z208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После формирования потребности Государственная корпорация не позднее следующего рабочего дня направляет заявку о сумме потребности на выплату социальной помощи в уполномоченный орган по оказанию социальной помощи.</w:t>
      </w:r>
    </w:p>
    <w:bookmarkEnd w:id="199"/>
    <w:bookmarkStart w:name="z209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Уполномоченный орган по оказанию социальной помощи в течение двух рабочих дней после поступления заявки о сумме потребности на выплату социальной помощи перечисляет в Государственную корпорацию денежные средства в пределах сумм, предусмотренных заявкой о сумме потребности на выплату социальной помощи. </w:t>
      </w:r>
    </w:p>
    <w:bookmarkEnd w:id="200"/>
    <w:bookmarkStart w:name="z210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заявкам о суммах потребности на выплату социальной помощи, поступившим 27 числа месяца, уполномоченный орган по оказанию социальной помощи перечисляет денежные средства в Государственную корпорацию не ранее первого числа месяца выплаты.</w:t>
      </w:r>
    </w:p>
    <w:bookmarkEnd w:id="201"/>
    <w:bookmarkStart w:name="z211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Государственная корпорация в течение двух рабочих дней после поступления трансфертов формирует в соответствии с графиком выплаты платежные поручения и осуществляет выплату на банковские счета получателей.</w:t>
      </w:r>
    </w:p>
    <w:bookmarkEnd w:id="202"/>
    <w:bookmarkStart w:name="z212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При возврате суммы социальной помощи из уполномоченной организации по выплате социальной помощи уполномоченный орган по оказанию социальной помощи в течение трех рабочих дней, следующих за днем получения сведений из уполномоченной организации по выплате социальной помощи, вносит соответствующие изменения в информационную систему.</w:t>
      </w:r>
    </w:p>
    <w:bookmarkEnd w:id="203"/>
    <w:bookmarkStart w:name="z213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Государственная корпорация не позднее последнего рабочего дня текущего месяца переводит в уполномоченный орган по оказанию социальной помощи излишне зачисленные (выплаченные) суммы социальной помощи, поступившие на счет Государственной корпорации.</w:t>
      </w:r>
    </w:p>
    <w:bookmarkEnd w:id="204"/>
    <w:bookmarkStart w:name="z214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Оплата банковских услуг, связанных с выплатой социальной помощи, осуществляется за счет средств местных бюджетов на основании договора, заключаемого между Государственной корпорацией и уполномоченным органом по оказанию социальной помощи.</w:t>
      </w:r>
    </w:p>
    <w:bookmarkEnd w:id="20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