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44c1" w14:textId="22b4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в Нуринском районе Карагандинской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марта 2025 года № 141. Зарегистрировано Департаментом юстиции Карагандинской области 31 марта 2025 года № 6743-09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на 2025 год для иностранцев в Нуринском районе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