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4577" w14:textId="d004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12 февраля 2025 года № 30/290. Зарегистрировано Департаментом юстиции Карагандинской области 13 февраля 2025 года № 6714-09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Осакаровского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30/290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Осакаровского района.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Типовыми правилами.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предоставляется единовременно и (или) периодически (ежемесячно, ежеквартально, 1 раз в полугодие, 1 раз в год).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– День Конституции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октября – День пожилых людей;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25 октября – День Республики;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– День Независимости.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следующим категориям граждан: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единовременно в размере – 200 000 (двести тысяч)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 - единовременно в размере – 200 000 (двести тысяч)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единовременно в размере – 200 000 (двести тысяч)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 - единовременно в размере – 200 000 (двести тысяч)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единовременно в размере – 200 000 (двести тысяч)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единовременно в размере – 200 000 (двести тысяч)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единовременно в размере – 200 000 (двести тысяч)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принимавших участие в урегулировании межэтнического конфликта в Нагорном Карабахе в период с 1986 по 1991 годы - единовременно в размере – 200 000 (двести тысяч)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единовременно в размере – 200 000 (двести тысяч)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"Алтын алқа", "Күміс алқа" и получившие ранее звание "Матери-героиня" и награжденные орденами "Материнская слава" I и II степени, а также многодетным семьям, имеющие в своем составе четырех и более совместно проживающих несовершеннолетних детей - единовременно в размере – 20 000 (двадцать тысяч)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единовременно в размере – 5 000 000 (пять миллионов)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единовременно в размере – 5 000 000 (пять миллионов)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единовременно в размере – 200 000 (двести тысяч)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– 200 000 (двести тысяч)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– 100 000 (сто тысяч)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– 100 000 (двести тысяч)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единовременно в размере – 200 000 (двести тысяч)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единовременно в размере – 200 000 (двести тысяч)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приравненных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– 50 000 (пятьдесят тысяч)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единовременно в размере – 50 000 (пятьдесят тысяч)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–30 августа: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группы - единовременно в размере – 20 000 (двадцать тысяч)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- 1 октября: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семидесяти лет и старше - единовременно в размере – 20 000 (двадцать тысяч)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Республики – 25 октября: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- единовременно в размере – 20 000 (двадцать тысяч)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принимавшие участие в событиях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единовременно в размере – 400 000 (четыреста тысяч) тенге.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оказывается единовременно и (или) периодически (ежемесячно, ежеквартально, 1 раз в полугодие):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– единовременно в размере – 10 (десять) месячных расчетных показателей;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по месту возникновения стихийного бедствия, в течении шести месяцев с момента возникновения данной ситуации одному из собственников жилья (жилого строения), без учета среднедушевого дохода – единовременно в размере – 100 (сто) месячных расчетных показателей;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пожара по месту возникновения пожара, в течении шести месяцев с момента возникновения данной ситуации одному из собственников жилья (жилого строения), без учета среднедушевого дохода – единовременно в размере – 200 (двести) месячных расчетных показателей;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на приобретение твердого топлива одиноко проживающим престарелым лицам, достигшим пенсионного возраста и лицам с инвалидностью, не имеющих по месту проживания трудоспособных совершеннолетних детей, проживающим в частных жилых домах с местным (печным) отоплением, являющимся его собственниками, при отсутствии у них и членов семьи другого жилья и наличии среднедушевого дохода, не превышающего 3 (трех) прожиточных минимумов, установленного на соответствующий финансовый год – единовременная выплата в размере 16 (шестнадцать) месячных расчетных показателей на отопительный сезон;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твердого топлива малообеспеченным семьям (гражданам), проживающим в частных жилых домах с местным (печным) отоплением, являющимся его собственниками, при отсутствии у них и членов семьи другого жилья и наличии среднедушевого дохода, не превышающего 1 (одного) прожиточного минимума, установленного на соответствующий финансовый год – единовременная выплата в размере 16 (шестнадцать) месячных расчетных показателей на отопительный сезон;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отдельным категориям нуждающихся граждан,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единовременно в размере 3 (трех) месячных расчетных показателей, с учетом среднедушевого дохода, не превышающего порога в однократном отношении к прожиточному минимуму;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выплачивается один раз в квартал без учета среднедушевого дохода в размере 15 000 (пятнадцать тысяч)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злокачественные новообразования, синдром приобретенного иммунного дефицита выплачивается единовременно без учета среднедушевого дохода в размере 50 000 (пятьдесят тысяч)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хронической почечной недостаточностью, находящихся на хронодиализе, выплачивается единовременно без учета среднедушевого дохода в размере 15 (пятнадцать) месячных расчетных показателя;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размере 2 (двух) кратном размере величины прожиточного минимума установленного на соответствующий финансовый год законом о республиканском бюджете;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 на родительские взносы в размере 50% один раз в полугодие семьям с детьми с инвалидностью и многодетным семьям, имеющим детей, воспитывающихся и обучающихся в дошкольных организациях образования Осакаровского района;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ветеранах" ветеранам без учета доходов на возмещение затрат на санаторно-курортное лечение не более 14 дней 1 раз в год, но не более гарантированной суммы санаторно-курортного лечения, установленной для лиц с инвалидностью;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местными исполнительными органами.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Социальная помощь оказывается в порядке и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Отказ в оказании социальной помощи осуществляется в случаях: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Осакаровского района на текущий финансовый год.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Правил.</w:t>
      </w:r>
    </w:p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30/290</w:t>
            </w:r>
          </w:p>
        </w:tc>
      </w:tr>
    </w:tbl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Осакаровского районного маслихата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31 октября 2023 года №12/110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6511-09).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17 июля 2024 года №22/216 "О внесении изменений и дополнения в решение Осакаровского районного маслихата от 31 октября 2023 года №12/110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№6625-09).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28 августа 2024 года №23/219 "О внесении изменений в решение Осакаровского районного маслихата от 31 октября 2023 года №12/110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№6645-09).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