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231d" w14:textId="36b2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8 мая 2025 года № 44/03. Зарегистрировано Департаментом юстиции Карагандинской области 21 мая 2025 года № 6776-09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16-5)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Осакаровского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Осакаровского района: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4 мая 2022 года </w:t>
      </w:r>
      <w:r>
        <w:rPr>
          <w:rFonts w:ascii="Times New Roman"/>
          <w:b w:val="false"/>
          <w:i w:val="false"/>
          <w:color w:val="000000"/>
          <w:sz w:val="28"/>
        </w:rPr>
        <w:t>№ 34/01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пнктам Осакаровского района" (зарегистрировано в Реестре государственной регистрации Нормативных правовых актов № 28046);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21 октября 2024 года </w:t>
      </w:r>
      <w:r>
        <w:rPr>
          <w:rFonts w:ascii="Times New Roman"/>
          <w:b w:val="false"/>
          <w:i w:val="false"/>
          <w:color w:val="000000"/>
          <w:sz w:val="28"/>
        </w:rPr>
        <w:t>№ 92/01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Осакаровского района от 04 мая 2022 года № 34/01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Осакаровского района" (зарегистрировано в Реестре государственной регистрации Нормативных правовых актов № 6681-09).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№44/03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Осакаровского района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Осакаровского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 (далее – Закон) и определяют порядок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Осакаровского района.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текущий ремонт общего имущества объекта кондоминиума -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дома, установленных нормативной и технической документацией, проводимых с целью предотвращения их преждевременного износа и устранения неисправности;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капитальный ремонт общего имущества объекта кондоминиума - комплекс мероприятий и работ по замене изношенных конструкций, деталей и инженерного оборудования многоквартирного жилого дома на новые или более прочные и экономичные, улучшающие эксплуатационные показатели ремонтируемых объектов, проводимых с целью восстановления ресурса многоквартирного жилого дома;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общего имущества объекта кондоминиума -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голосования;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мероприятий по реконструкции, текущему или капитальному ремонту наружных стен, кровли многоквартирных жилых домов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Государственное учреждение "Отдел жилищно-коммунального хозяйства, пассажирского транспорта, автомобильных дорог и жилищной инспекции Осакаровского района" (далее - Отдел) определяет перечень многоквартирных жилых домов, требующих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архитектуры и градостроительства Осакаровского района" обеспечивает разработку и утверждение единого архитектурного облика района.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Акимы административно-территориальных единиц Осакаровского района организует следующие мероприятия: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района на официальном интернет-ресурсе акимата;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квартир, нежилых помещений (при их наличии) многоквартирного жилого дома о планируемых работах и примерных сроках их проведения;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мероприятий по реконструкции, текущему или капитальному ремонту наружных стен, кровли многоквартирных жилых домов.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Собрание принимает решение при наличии более половины от общего числа собственников квартир, нежилых помещений.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случае принятия собранием отрицательного решения работы по реконструкции, ремонту наружных стен, кровли многоквартирного жилого дома, направленные на придание единого архитектурного облика, не производятся.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наружных стен, кровли каждого многоквартирного жилого дома для определения объема работ, типа ремонта (реконструкция, текущий или капитальный) и установления степени их физического износа. 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реконструкции, текущему или капитальному ремонту наружных стен, кровли многоквартирных жилых домов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наружных стен, кровли каждого многоквартирного жилого дома для определения объема работ, типа ремонта (реконструкция, текущий или капитальный) осуществляется в соответствии с законодательством о государственных закупках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 итогам обследования технического состояния наружных стен,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реконструкцию, капитальный ремонт наружных стен,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После получения положительного заключения экспертизы и утверждения сметной стоимости текущего ремонта или проектно-сметной документации реконструкции, капитального ремонта наружных стен,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Приобретение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Приемка работ по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с привлечением лиц, осуществляющих технический надзор.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Финансирование мероприятий по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населенных пунктов Осакаровского района, осуществляется из средств местного бюджета.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