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b492" w14:textId="735b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Приозерск от 6 сентября 2019 года № 3 "Об образовании избирательных участков в городе Приозерск"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Приозерск Карагандинской области от 29 января 2025 года № 1. Зарегистрировано Департаментом юстиции Карагандинской области 31 января 2025 года № 6706-09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Приозерск от 6 сентября 2019 года № 3 "Об образовании избирательных участков в городе Приозерск (зарегестрировано в Реестре государственной регистрации нормативных правовых актов за № 5469)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Приозерск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Приозерская городская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избирательная комиссия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2019 года № 3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городу Приозерск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257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Транспортная, 19, Коммунальное государственное предприятие "Центральная больница города Приозерск".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Алаш, дома: 4, 6, 12, 14, 18, 19 А, 20, 22, 23, 23/3, 24, 25, 26, 27, 28, 29, 30, 31, 33, 34, 37, 39, 41, 43, 45, 47, 49, 51, 59, 61, 63.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Бастау, дома: 1, 7, 7/2, 11.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Сарыарқа, дома: 1, 12, 21.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Наурыз, дома: 1, ½, 2, 3, 4, 8, 9, 10, 12, 14, 18.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Көкжиек, дома: 1, 2, 4, 6, 8, 9, 10, 11, 13, 14, 15, 16, 17, 18, 19, 20, 21, 22, 27.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Тұмар, дома: 5, 7, 9, 11, 12, 14.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Қоржынтүбек, дома: 1А, 2, 2А, 3, 4, 5, 6, 7, 8, 10, 11, 12, 13, 15, 16, 18.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Ынтымақ, дома: 1, 2, 4, 5, 10, 15, 17, 18, 20, 22, 24, 26, 29А.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Ақмамық, дома: 6, 8, 9, 10, 11, 12, 13.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Шұғыла, дом 17.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Көктеңіз, дома: 9, 12.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Бірлік, дома: 24, 26.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Транспортная, дома:1, 1/3, 3, 4, 6, 8, 11, 12, 13, 14, 16, 17, 18, 20/2.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Тәуелсіздік, дома: 2/1, 3, 4, 5, 6, 8, 9, 10, 11, 12, 13, 14, 17, 27.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Таңшолпан, дом 2.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258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Достық, 20, Коммунальное государственное учреждение "Общеобразовательная школа № 2 отдела образования города Приозерск управления образования Карагандинской области".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Наурыз, дома: 2А, 3/2.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Достық, дом 29.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Общежитие "Малахит"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Гранитный проезд, дом 4.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Жеңіс, дом 38А.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в/ч 06708 МО РК.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259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ул.Р.Қошқарбаева, 6, Коммунальное государственное казенное предприятие "Культурно-досуговый центр".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Момышұлы, дома: 3, 5, 5/2, 14/1, 12/1.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Достық, дома: 21, 25.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260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ул.Р.Қошқарбаева, 6, Коммунальное государственное казенное предприятие "Культурно-досуговый центр".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Жеңіс, дома: 2, 14, 20, 22, 28, 30, 34, 36.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Момышұлы, дом 12/2.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798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Достық, 20, Коммунальное государственное учреждение "Общеобразовательная школа № 2 отдела образования города Приозерск управления образования Карагандинской области".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Абай, дома: 10, 12, 14, 15/1, 17/3, 18/2, 19/3, 22, 23, 23/2, 23/3, 25/2.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Ағыбай Батыра, дома: 5, 6/1.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Достық, дома: 16, 16/2, 16/3, 18/2, 22/2 24, 26.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799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Достық, 20 Коммунальное государственное учреждение "Общеобразовательная школа № 2 отдела образования города Приозерск управления образования Карагандинской области".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Достық, дома: 7, 11.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дома: 5, 6, 9/3, 10/1, 12/3, 13/2, 3, 13.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Рақымжана Қошқарбаева, дома: 7, 7/1, 7/2, 9;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Ағыбай Батыра, дома: 17, 17/1.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800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Космонавтов, 2 Коммунальное государственное казенное предприятие "Центр детско-юношеского творчества "Достық" отдела образования города Приозерск управления образования Карагандинской области".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Абай, дома: 2, 3, 4, 6, 7, 8, 9, 11.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Ағыбай Батыр, дома: 2, 3, 4, 6, 8.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Космонавтов, дома: 1, 1/2.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Балқаш, дома: 2, 2/2.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Бәйтерек, дома: 1, 1А, 2, 4, 4А, 4 Б, 6, 8, 8/2, 10, 55, 58, 59.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801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Кисунько, 11А, Коммунальное государственное учреждение "Общеобразовательная школа № 1 отдела образования города Приозерск управления образования Карагандинской области".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Кисунько, дома: 1, 1А, 1Б.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Дорохова, дома: 4/2, СТ-Е-5.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Достық, дом: 1А.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Балқаш, дома: 7, 7/2, 12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Гвардейская, дома: 10, 12.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- 2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Дачный, дом 126.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 33.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802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Космонавтов, 2, Коммунальное государственное казенное предприятие "Центр детско-юношеского творчества "Достық" отдела образования города Приозерск управления образования Карагандинской области".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Космонавтов, дома: 3, 3/2, 5, 7/2, 9/1, 9/2.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803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Кисунько, 11А, Коммунальное государственное учреждение "Общеобразовательная школа № 1 отдела образования города Приозерск управления образования Карагандинской области".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Кисунько, дома: 2/2, 4/1, 4/2, 13/3, 15/1, 15/2, 15/3.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дома: 2, 6, 7/1, 8, 9, 10, 13, 15, 18, 19, 20, 23, 24, 27, 30, 31, 32, 33, 34.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Гвардейская, дома: 2, 8/4.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804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Кисунько, 11А, Коммунальное государственное учреждение "Общеобразовательная школа № 1 отдела образования города Приозерск управления образования Карагандинской области".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Дружба Народов, дома: 2, 4/1, 4/2, 4/3, 19А.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Кисунько, дома: 13/1, 13/2.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Балқаш, дома: 8,10.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