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73c" w14:textId="574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Приозерск от 5 июля 2022 года № 24/183 "Об определении и утверждении мест размещения нестационарных торговых объектов на территории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25 апреля 2025 года № 15/60. Зарегистрировано Департаментом юстиции Карагандинской области 28 апреля 2025 года № 6761-09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"Об определении и утверждении мест размещения нестационарных торговых объектов на территории города Приозерск" от 5 июля 2022 года № 24/183 (зарегистрировано в Реестре государственной регистрации нормативных правовых актов за № 28753)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Приозерск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