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edb7" w14:textId="62ae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28 марта 2016 года № 403 "Об определении перечней должностей специалистов в области здравоохранения, социального обеспечения,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11 апреля 2025 года № 77. Зарегистрировано Департаментом юстиции Кызылординской области 14 апреля 2025 года № 8594-11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Кызылординской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Кызылординской области от 28 марта 2016 года № 403 "Об определении перечней должностей специалистов в области здравоохранения, социального обеспечения,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за № 5505)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Руководитель (заведующий) структурного подразделения государственного учреждения или казенного предприятия: медицинского отделения, аптекой, отделения надомного обслуживания, руководитель Карьерного центра районов и городов областного значения.".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Кызылординской области.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Кызылординским областным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маслихатом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