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f83e" w14:textId="cadf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11 апреля 2025 года № 76 и решение Кызылординского областного маслихата от 11 апреля 2025 года № 159. Зарегистрировано Департаментом юстиции Кызылординской области 15 апреля 2025 года № 8595-11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 акимат Кызылординской области ПОСТАНОВЛЯЕТ и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населенный пункт разъезд Сарытогай сельского округа Жосалы и внести в состав села Жосалы сельского округа Жосалы Кармакшинского района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