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c2935" w14:textId="1ec29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совместные постановление акимата Кызылординской области от 6 декабря 2012 года № 667 и решение Кызылординского областного маслихата от 6 декабря 2012 года № 65 "Об установлении базовых ставок платы за земельные участки при их предоставлении в частную собственность в городах районного значения, поселках и сельских населенных пунктах Кызылординской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Кызылординской области от 20 мая 2025 года № 106 и решение Кызылординского областного маслихата от 20 мая 2025 года № 167. Зарегистрировано Департаментом юстиции Кызылординской области 27 мая 2025 года № 8611-11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Кызылординской области ПОСТАНОВЛЯЕТ и Кызылординский областной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акимата Кызылординской области от 6 декабря 2012 года № 667 и решение Кызылординского областного маслихата от 6 декабря 2012 года № 65 "Об установлении базовых ставок платы за земельные участки при их предоставлении в частную собственность в городах районного значения, поселках и сельских населенных пунктах Кызылординской области" (зарегистрировано в Реестре государственной регистрации нормативных правовых актов за № 4384)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постановлению и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Тлеумбетов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2025 года №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2025 года № 167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декабря 2012 года № 667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2012 года № 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ставки платы за земельные участки при их предоставлении в частную собственность в городах районного значения, поселках и сельских населенных пунктах Кызылординской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 районного значения,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 и сельских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ставки платы за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(один) квадратный метр,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 городу Кызылорда: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Тасбогет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Белколь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Бирказан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Баймурат батыр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Талдыарал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Ж. Махамбетов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Караултобе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 Аральскому району: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Саксаульск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Жаксыкылыш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Жинишкекум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Аманоткел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Акшатау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Мойнак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Карашалан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Жанакурылыс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Бекбауыл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Кумбазар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Еримбетжага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Каратерен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Жанаконыс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Косаман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Акеспе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Акбасты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Раим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Ескиура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Жаланаш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Тастубек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Шижага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Шомишколь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Сазды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Коктем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 Казалинскому району: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Казалинск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Майдаколь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Туктибаев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Кожабакы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Басыкара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Жанкожа батыр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Жалантос батыр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Шитубек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Уйрек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Актан батыр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Пиримов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Каукей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Бекарыстан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Майлыбас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Байкожа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Муратбаев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Жубан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Лакалы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Тасоткел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Шолькум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 Кармакшинскому району: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поселок Жосалы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поселок Торетам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Ордазы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Торебай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Алдашбай 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Турмаганбет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Дур Онгар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Комекбаев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Кекирели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Шобанказган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Абыла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Куандария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III Интернационал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 Жалагашскому району: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Есет батыр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Бухарбай батыр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Жанадария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Каракеткен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Д.Жалтынов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Т. Жургенов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Мырзабай 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Жанаконыс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М.Шаменова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 Сырдарьинскому району: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Теренозек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Айдарлы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Жетиколь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Н. Илиясова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Калжан 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Когалыколь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С. Сейфуллин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А. Токмаганбетова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Ширкейли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Инкардария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 Шиелийскому району: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Досбол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Тогайлы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Байгекум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Бидайколь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Байсын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Косуйенки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Жиделиарык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Жуантобе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И. Жахаева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Жансеит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Бекежанов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Буланбай бауы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Майлытогай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Сулутобе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Жаназар батыр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1 Мамыр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Ботабай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Бала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А. Тажибаев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Ш. Кодаманов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Ортакшыл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Кызылкаин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 Жанакорганскому району: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Шалкия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Тугискен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Байкенже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Билибай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Екпинди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Жайылма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Кейден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Келинтобе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Кандоз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Калгансыр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Кашканколь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Кожамберди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Косуйенки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Абдигаппар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Кызылмакташы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Озгент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Сунаката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Такырколь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Томенарык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Куттыкожа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