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559" w14:textId="7c20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26.02.2025 №242-34/4, Маслихат г. Кызылорды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Кызылординский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242-34/4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города Кызылорда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