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aa39" w14:textId="3d6a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Казалинского районного маслихата от 24 октября 2023 года № 91 "Об утверждении правил оказания социальной помощи, установления ее размеров и определения перечня отдельных категорий нуждающихся граждан Казалинского района"</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7 апреля 2025 года № 403. Зарегистрировано Департаментом юстиции Кызылординской области 9 апреля 2025 года № 8593-11</w:t>
      </w:r>
    </w:p>
    <w:p>
      <w:pPr>
        <w:spacing w:after="0"/>
        <w:ind w:left="0"/>
        <w:jc w:val="both"/>
      </w:pPr>
      <w:bookmarkStart w:name="z4" w:id="0"/>
      <w:r>
        <w:rPr>
          <w:rFonts w:ascii="Times New Roman"/>
          <w:b w:val="false"/>
          <w:i w:val="false"/>
          <w:color w:val="000000"/>
          <w:sz w:val="28"/>
        </w:rPr>
        <w:t>
      Казалинский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Казалинского районного маслихата от 24 октября 2023 года № 91 "Об утверждении правил оказания социальной помощи, установления ее размеров и определения перечня отдельных категорий нуждающихся граждан Казалинского района" (зарегистрировано в Реестре государственной регистрации нормативных правовых актов за № 8460-11)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Казалинского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Казалинского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Коммунальное государственное</w:t>
      </w:r>
    </w:p>
    <w:p>
      <w:pPr>
        <w:spacing w:after="0"/>
        <w:ind w:left="0"/>
        <w:jc w:val="both"/>
      </w:pPr>
      <w:r>
        <w:rPr>
          <w:rFonts w:ascii="Times New Roman"/>
          <w:b w:val="false"/>
          <w:i w:val="false"/>
          <w:color w:val="000000"/>
          <w:sz w:val="28"/>
        </w:rPr>
        <w:t>учреждение "Управление координации</w:t>
      </w:r>
    </w:p>
    <w:p>
      <w:pPr>
        <w:spacing w:after="0"/>
        <w:ind w:left="0"/>
        <w:jc w:val="both"/>
      </w:pPr>
      <w:r>
        <w:rPr>
          <w:rFonts w:ascii="Times New Roman"/>
          <w:b w:val="false"/>
          <w:i w:val="false"/>
          <w:color w:val="000000"/>
          <w:sz w:val="28"/>
        </w:rPr>
        <w:t>занятости и социальных программ</w:t>
      </w:r>
    </w:p>
    <w:p>
      <w:pPr>
        <w:spacing w:after="0"/>
        <w:ind w:left="0"/>
        <w:jc w:val="both"/>
      </w:pPr>
      <w:r>
        <w:rPr>
          <w:rFonts w:ascii="Times New Roman"/>
          <w:b w:val="false"/>
          <w:i w:val="false"/>
          <w:color w:val="000000"/>
          <w:sz w:val="28"/>
        </w:rPr>
        <w:t>Кызылординской области"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7 апреля 2025 года № 403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24 октября 2023 года № 91</w:t>
            </w:r>
          </w:p>
        </w:tc>
      </w:tr>
    </w:tbl>
    <w:bookmarkStart w:name="z12"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Казалинского района</w:t>
      </w:r>
    </w:p>
    <w:bookmarkEnd w:id="2"/>
    <w:bookmarkStart w:name="z13"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Казалинского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5"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16"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17" w:id="6"/>
    <w:p>
      <w:pPr>
        <w:spacing w:after="0"/>
        <w:ind w:left="0"/>
        <w:jc w:val="both"/>
      </w:pPr>
      <w:r>
        <w:rPr>
          <w:rFonts w:ascii="Times New Roman"/>
          <w:b w:val="false"/>
          <w:i w:val="false"/>
          <w:color w:val="000000"/>
          <w:sz w:val="28"/>
        </w:rPr>
        <w:t>
      2) специальная комиссия – комиссия, создаваемая решением акима Казалинского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18"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7"/>
    <w:bookmarkStart w:name="z19"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"Казалинский районный отдел занятости и социальных программ";</w:t>
      </w:r>
    </w:p>
    <w:bookmarkEnd w:id="8"/>
    <w:bookmarkStart w:name="z20"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1"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2"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3"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4" w:id="1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5"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27"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28"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29" w:id="17"/>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7"/>
    <w:bookmarkStart w:name="z30" w:id="18"/>
    <w:p>
      <w:pPr>
        <w:spacing w:after="0"/>
        <w:ind w:left="0"/>
        <w:jc w:val="both"/>
      </w:pPr>
      <w:r>
        <w:rPr>
          <w:rFonts w:ascii="Times New Roman"/>
          <w:b w:val="false"/>
          <w:i w:val="false"/>
          <w:color w:val="000000"/>
          <w:sz w:val="28"/>
        </w:rPr>
        <w:t>
      1) День Победы - 9 мая:</w:t>
      </w:r>
    </w:p>
    <w:bookmarkEnd w:id="18"/>
    <w:bookmarkStart w:name="z31"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19"/>
    <w:bookmarkStart w:name="z32"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0"/>
    <w:bookmarkStart w:name="z33"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1"/>
    <w:bookmarkStart w:name="z34"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2"/>
    <w:bookmarkStart w:name="z35"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3"/>
    <w:bookmarkStart w:name="z36"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4"/>
    <w:bookmarkStart w:name="z37"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5"/>
    <w:bookmarkStart w:name="z38"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6"/>
    <w:bookmarkStart w:name="z39" w:id="2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Start w:name="z41" w:id="2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28"/>
    <w:bookmarkStart w:name="z42" w:id="2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29"/>
    <w:bookmarkStart w:name="z43" w:id="30"/>
    <w:p>
      <w:pPr>
        <w:spacing w:after="0"/>
        <w:ind w:left="0"/>
        <w:jc w:val="both"/>
      </w:pPr>
      <w:r>
        <w:rPr>
          <w:rFonts w:ascii="Times New Roman"/>
          <w:b w:val="false"/>
          <w:i w:val="false"/>
          <w:color w:val="000000"/>
          <w:sz w:val="28"/>
        </w:rPr>
        <w:t>
      2) День Республики - 25 октября:</w:t>
      </w:r>
    </w:p>
    <w:bookmarkEnd w:id="30"/>
    <w:bookmarkStart w:name="z44" w:id="31"/>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1"/>
    <w:bookmarkStart w:name="z45" w:id="32"/>
    <w:p>
      <w:pPr>
        <w:spacing w:after="0"/>
        <w:ind w:left="0"/>
        <w:jc w:val="both"/>
      </w:pPr>
      <w:r>
        <w:rPr>
          <w:rFonts w:ascii="Times New Roman"/>
          <w:b w:val="false"/>
          <w:i w:val="false"/>
          <w:color w:val="000000"/>
          <w:sz w:val="28"/>
        </w:rPr>
        <w:t>
      3) День Независимости – 16 декабря:</w:t>
      </w:r>
    </w:p>
    <w:bookmarkEnd w:id="32"/>
    <w:bookmarkStart w:name="z46" w:id="33"/>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3"/>
    <w:bookmarkStart w:name="z47" w:id="34"/>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4"/>
    <w:bookmarkStart w:name="z48" w:id="35"/>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5"/>
    <w:bookmarkStart w:name="z49" w:id="36"/>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36"/>
    <w:bookmarkStart w:name="z50" w:id="37"/>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7"/>
    <w:bookmarkStart w:name="z51" w:id="38"/>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38"/>
    <w:bookmarkStart w:name="z52" w:id="39"/>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39"/>
    <w:bookmarkStart w:name="z53" w:id="4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0"/>
    <w:bookmarkStart w:name="z54" w:id="41"/>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1"/>
    <w:bookmarkStart w:name="z55" w:id="42"/>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2"/>
    <w:bookmarkStart w:name="z56" w:id="43"/>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3"/>
    <w:bookmarkStart w:name="z57" w:id="44"/>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4"/>
    <w:bookmarkStart w:name="z58" w:id="45"/>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5"/>
    <w:bookmarkStart w:name="z59" w:id="46"/>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6"/>
    <w:bookmarkStart w:name="z60" w:id="47"/>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1" w:id="48"/>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8"/>
    <w:bookmarkStart w:name="z62" w:id="49"/>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49"/>
    <w:bookmarkStart w:name="z63" w:id="50"/>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0"/>
    <w:bookmarkStart w:name="z64" w:id="51"/>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1"/>
    <w:bookmarkStart w:name="z65" w:id="52"/>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2"/>
    <w:bookmarkStart w:name="z66" w:id="53"/>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3"/>
    <w:bookmarkStart w:name="z67" w:id="54"/>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4"/>
    <w:bookmarkStart w:name="z68" w:id="55"/>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Казалинского района на текущий финансовый год.</w:t>
      </w:r>
    </w:p>
    <w:bookmarkEnd w:id="55"/>
    <w:bookmarkStart w:name="z69" w:id="5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6"/>
    <w:bookmarkStart w:name="z70" w:id="5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7"/>
    <w:bookmarkStart w:name="z71" w:id="58"/>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8"/>
    <w:bookmarkStart w:name="z72" w:id="59"/>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9"/>
    <w:bookmarkStart w:name="z73" w:id="60"/>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0"/>
    <w:bookmarkStart w:name="z74" w:id="61"/>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1"/>
    <w:bookmarkStart w:name="z75" w:id="62"/>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2"/>
    <w:bookmarkStart w:name="z76" w:id="63"/>
    <w:p>
      <w:pPr>
        <w:spacing w:after="0"/>
        <w:ind w:left="0"/>
        <w:jc w:val="both"/>
      </w:pPr>
      <w:r>
        <w:rPr>
          <w:rFonts w:ascii="Times New Roman"/>
          <w:b w:val="false"/>
          <w:i w:val="false"/>
          <w:color w:val="000000"/>
          <w:sz w:val="28"/>
        </w:rPr>
        <w:t>
      по единовременным выплатам – ежедневно;</w:t>
      </w:r>
    </w:p>
    <w:bookmarkEnd w:id="63"/>
    <w:bookmarkStart w:name="z77" w:id="6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4"/>
    <w:bookmarkStart w:name="z78" w:id="65"/>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5"/>
    <w:bookmarkStart w:name="z79" w:id="66"/>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6"/>
    <w:bookmarkStart w:name="z80" w:id="6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67"/>
    <w:bookmarkStart w:name="z81" w:id="68"/>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