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531be" w14:textId="8b531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социально значимых сообщений, подлежащих субсидированию в 2025 - 2027 годах по городу Жанаозен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областного маслихата от 28 февраля 2025 года № 19/218. Зарегистрировано Департаментом юстиции Мангистауской области 5 марта 2025 года № 4772-12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 пункта 1 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автомобильном транспорте" и приказом исполняющего обязанности Министра по инвестициям и развитию Республики Казахстан от 25 августа 2015 года </w:t>
      </w:r>
      <w:r>
        <w:rPr>
          <w:rFonts w:ascii="Times New Roman"/>
          <w:b w:val="false"/>
          <w:i w:val="false"/>
          <w:color w:val="000000"/>
          <w:sz w:val="28"/>
        </w:rPr>
        <w:t>№ 883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субсидирования за счет бюджетных средств убытков перевозчиков, связанных с осуществлением социально значимых перевозок пассажиров" (зарегистрирован в Реестре государственной регистрации нормативных правовых актов под № 12353), Мангистауский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перечень социально значимых сообщений, подлежащих субсидированию в 2025-2027 годах по городу Жанаозен,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 Мангистауского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Мангистауского 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2025 года № 19/218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социально значимых сообщений, подлежащих субсидированию в 2025-2027 годах по городу Жанаозен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и (или) номер маршрута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маршрута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Жанаозен – Тенге – Жанаозен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Жанаозен – Тенге – Жанаозен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 Жанаозен – Кендерли –Жанаозен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№9 Жанаозен – Кызылсай –Жанаозен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 Жанаозен – Рахат – Жанаозен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№12 Жанаозен – Рахат – Жанаозен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