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9b21" w14:textId="5969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 ноября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Рудного Костанайской области от 5 января 2025 года № 196. Зарегистрировано в Департаменте юстиции Костанайской области 15 января 2025 года № 10357-10</w:t>
      </w:r>
    </w:p>
    <w:p>
      <w:pPr>
        <w:spacing w:after="0"/>
        <w:ind w:left="0"/>
        <w:jc w:val="both"/>
      </w:pPr>
      <w:bookmarkStart w:name="z4" w:id="0"/>
      <w:r>
        <w:rPr>
          <w:rFonts w:ascii="Times New Roman"/>
          <w:b w:val="false"/>
          <w:i w:val="false"/>
          <w:color w:val="000000"/>
          <w:sz w:val="28"/>
        </w:rPr>
        <w:t>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 ноября 2023 года № 76 (зарегистрировано в Реестре государственной регистрации нормативных правовых актов под № 10075)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января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 ноября 2023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7"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8" w:id="4"/>
    <w:p>
      <w:pPr>
        <w:spacing w:after="0"/>
        <w:ind w:left="0"/>
        <w:jc w:val="left"/>
      </w:pPr>
      <w:r>
        <w:rPr>
          <w:rFonts w:ascii="Times New Roman"/>
          <w:b/>
          <w:i w:val="false"/>
          <w:color w:val="000000"/>
        </w:rPr>
        <w:t xml:space="preserve">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0"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1"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2"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8"/>
    <w:bookmarkStart w:name="z23"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4" w:id="10"/>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0"/>
    <w:bookmarkStart w:name="z25"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6"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7"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8"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9"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0"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31" w:id="17"/>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2"/>
    <w:bookmarkStart w:name="z37" w:id="23"/>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3"/>
    <w:bookmarkStart w:name="z38" w:id="2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4"/>
    <w:bookmarkStart w:name="z39" w:id="25"/>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5"/>
    <w:bookmarkStart w:name="z40" w:id="26"/>
    <w:p>
      <w:pPr>
        <w:spacing w:after="0"/>
        <w:ind w:left="0"/>
        <w:jc w:val="both"/>
      </w:pPr>
      <w:r>
        <w:rPr>
          <w:rFonts w:ascii="Times New Roman"/>
          <w:b w:val="false"/>
          <w:i w:val="false"/>
          <w:color w:val="000000"/>
          <w:sz w:val="28"/>
        </w:rPr>
        <w:t>
      3) День защитника Отечества - 7 мая;</w:t>
      </w:r>
    </w:p>
    <w:bookmarkEnd w:id="26"/>
    <w:bookmarkStart w:name="z41" w:id="27"/>
    <w:p>
      <w:pPr>
        <w:spacing w:after="0"/>
        <w:ind w:left="0"/>
        <w:jc w:val="both"/>
      </w:pPr>
      <w:r>
        <w:rPr>
          <w:rFonts w:ascii="Times New Roman"/>
          <w:b w:val="false"/>
          <w:i w:val="false"/>
          <w:color w:val="000000"/>
          <w:sz w:val="28"/>
        </w:rPr>
        <w:t>
      4) День Победы - 9 мая;</w:t>
      </w:r>
    </w:p>
    <w:bookmarkEnd w:id="27"/>
    <w:bookmarkStart w:name="z42" w:id="2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8"/>
    <w:bookmarkStart w:name="z43" w:id="29"/>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9"/>
    <w:bookmarkStart w:name="z44" w:id="30"/>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0"/>
    <w:bookmarkStart w:name="z45" w:id="3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3"/>
    <w:bookmarkStart w:name="z48" w:id="3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4"/>
    <w:bookmarkStart w:name="z49" w:id="35"/>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5"/>
    <w:bookmarkStart w:name="z50" w:id="36"/>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6"/>
    <w:bookmarkStart w:name="z51"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7"/>
    <w:bookmarkStart w:name="z52" w:id="3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 месячных расчетных показателей;</w:t>
      </w:r>
    </w:p>
    <w:bookmarkEnd w:id="38"/>
    <w:bookmarkStart w:name="z53" w:id="39"/>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9"/>
    <w:bookmarkStart w:name="z54" w:id="40"/>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40"/>
    <w:bookmarkStart w:name="z55" w:id="4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3"/>
    <w:bookmarkStart w:name="z58" w:id="4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4"/>
    <w:bookmarkStart w:name="z59" w:id="45"/>
    <w:p>
      <w:pPr>
        <w:spacing w:after="0"/>
        <w:ind w:left="0"/>
        <w:jc w:val="both"/>
      </w:pPr>
      <w:r>
        <w:rPr>
          <w:rFonts w:ascii="Times New Roman"/>
          <w:b w:val="false"/>
          <w:i w:val="false"/>
          <w:color w:val="000000"/>
          <w:sz w:val="28"/>
        </w:rPr>
        <w:t>
      3) День защитника Отечества - 7 мая:</w:t>
      </w:r>
    </w:p>
    <w:bookmarkEnd w:id="45"/>
    <w:bookmarkStart w:name="z60" w:id="4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8"/>
    <w:bookmarkStart w:name="z63" w:id="4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9"/>
    <w:bookmarkStart w:name="z64" w:id="5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 в размере 50000 (пятьдесят тысяч) тенге;</w:t>
      </w:r>
    </w:p>
    <w:bookmarkEnd w:id="50"/>
    <w:bookmarkStart w:name="z65"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51"/>
    <w:bookmarkStart w:name="z66" w:id="5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52"/>
    <w:bookmarkStart w:name="z67" w:id="5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 месячных расчетных показателей;</w:t>
      </w:r>
    </w:p>
    <w:bookmarkEnd w:id="53"/>
    <w:bookmarkStart w:name="z68" w:id="54"/>
    <w:p>
      <w:pPr>
        <w:spacing w:after="0"/>
        <w:ind w:left="0"/>
        <w:jc w:val="both"/>
      </w:pPr>
      <w:r>
        <w:rPr>
          <w:rFonts w:ascii="Times New Roman"/>
          <w:b w:val="false"/>
          <w:i w:val="false"/>
          <w:color w:val="000000"/>
          <w:sz w:val="28"/>
        </w:rPr>
        <w:t>
      4) День Победы - 9 мая:</w:t>
      </w:r>
    </w:p>
    <w:bookmarkEnd w:id="54"/>
    <w:bookmarkStart w:name="z69" w:id="55"/>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5"/>
    <w:bookmarkStart w:name="z70" w:id="56"/>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6"/>
    <w:bookmarkStart w:name="z71"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7"/>
    <w:bookmarkStart w:name="z72"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0"/>
    <w:bookmarkStart w:name="z75"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1"/>
    <w:bookmarkStart w:name="z76" w:id="6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2"/>
    <w:bookmarkStart w:name="z77"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9"/>
    <w:bookmarkStart w:name="z84" w:id="7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0"/>
    <w:bookmarkStart w:name="z85" w:id="7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1"/>
    <w:bookmarkStart w:name="z86" w:id="7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2"/>
    <w:bookmarkStart w:name="z87" w:id="7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3"/>
    <w:bookmarkStart w:name="z88" w:id="7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4"/>
    <w:bookmarkStart w:name="z89" w:id="7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5"/>
    <w:bookmarkStart w:name="z90" w:id="7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6"/>
    <w:bookmarkStart w:name="z91" w:id="7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7"/>
    <w:bookmarkStart w:name="z92" w:id="78"/>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8"/>
    <w:bookmarkStart w:name="z93" w:id="7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9"/>
    <w:bookmarkStart w:name="z94" w:id="8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80"/>
    <w:bookmarkStart w:name="z95"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81"/>
    <w:bookmarkStart w:name="z96" w:id="82"/>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2"/>
    <w:bookmarkStart w:name="z97" w:id="83"/>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3"/>
    <w:bookmarkStart w:name="z98" w:id="84"/>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4"/>
    <w:bookmarkStart w:name="z99" w:id="85"/>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5"/>
    <w:bookmarkStart w:name="z100" w:id="86"/>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6"/>
    <w:bookmarkStart w:name="z101" w:id="87"/>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7"/>
    <w:bookmarkStart w:name="z102" w:id="88"/>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8"/>
    <w:bookmarkStart w:name="z103" w:id="89"/>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9"/>
    <w:bookmarkStart w:name="z104" w:id="90"/>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0"/>
    <w:bookmarkStart w:name="z105" w:id="91"/>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1"/>
    <w:bookmarkStart w:name="z106" w:id="92"/>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2"/>
    <w:bookmarkStart w:name="z107" w:id="93"/>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93"/>
    <w:bookmarkStart w:name="z108" w:id="94"/>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4"/>
    <w:bookmarkStart w:name="z109" w:id="95"/>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5"/>
    <w:bookmarkStart w:name="z110" w:id="96"/>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6"/>
    <w:bookmarkStart w:name="z111" w:id="97"/>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97"/>
    <w:bookmarkStart w:name="z112" w:id="98"/>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98"/>
    <w:bookmarkStart w:name="z113" w:id="99"/>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6"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7"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8"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9"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0"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1"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2"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3"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4"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5"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6"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7"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8"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9"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0" w:id="116"/>
    <w:p>
      <w:pPr>
        <w:spacing w:after="0"/>
        <w:ind w:left="0"/>
        <w:jc w:val="left"/>
      </w:pPr>
      <w:r>
        <w:rPr>
          <w:rFonts w:ascii="Times New Roman"/>
          <w:b/>
          <w:i w:val="false"/>
          <w:color w:val="000000"/>
        </w:rPr>
        <w:t xml:space="preserve"> 3. Порядок оказания социальной помощи</w:t>
      </w:r>
    </w:p>
    <w:bookmarkEnd w:id="116"/>
    <w:bookmarkStart w:name="z131"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2"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3"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bookmarkStart w:name="z134" w:id="12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120"/>
    <w:bookmarkStart w:name="z135" w:id="12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121"/>
    <w:bookmarkStart w:name="z136" w:id="12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22"/>
    <w:bookmarkStart w:name="z137" w:id="12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23"/>
    <w:bookmarkStart w:name="z138" w:id="12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24"/>
    <w:bookmarkStart w:name="z139" w:id="12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25"/>
    <w:bookmarkStart w:name="z140" w:id="12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26"/>
    <w:bookmarkStart w:name="z141" w:id="12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27"/>
    <w:bookmarkStart w:name="z142" w:id="12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28"/>
    <w:bookmarkStart w:name="z143" w:id="12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29"/>
    <w:bookmarkStart w:name="z144" w:id="13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30"/>
    <w:bookmarkStart w:name="z145" w:id="13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31"/>
    <w:bookmarkStart w:name="z146" w:id="132"/>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32"/>
    <w:bookmarkStart w:name="z147" w:id="13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33"/>
    <w:bookmarkStart w:name="z148" w:id="13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34"/>
    <w:bookmarkStart w:name="z149" w:id="135"/>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35"/>
    <w:bookmarkStart w:name="z150" w:id="136"/>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36"/>
    <w:bookmarkStart w:name="z151" w:id="13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37"/>
    <w:bookmarkStart w:name="z152" w:id="13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38"/>
    <w:bookmarkStart w:name="z153" w:id="13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39"/>
    <w:bookmarkStart w:name="z154" w:id="14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40"/>
    <w:bookmarkStart w:name="z155" w:id="14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41"/>
    <w:bookmarkStart w:name="z156" w:id="14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42"/>
    <w:bookmarkStart w:name="z157" w:id="14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43"/>
    <w:bookmarkStart w:name="z158" w:id="14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44"/>
    <w:bookmarkStart w:name="z159" w:id="14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45"/>
    <w:bookmarkStart w:name="z160" w:id="14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46"/>
    <w:bookmarkStart w:name="z161" w:id="14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