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03ba" w14:textId="b420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Аркалыка от 1 апреля 2020 года № 3 "Об образовании избирательных участков на территории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Аркалыка Костанайской области от 6 мая 2025 года № 3. Зарегистрировано в Департаменте юстиции Костанайской области 6 мая 2025 года № 10460-10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Аркалыка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Аркалыка "Об образовании избирательных участков на территории города Аркалыка" от 1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9072)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105, в границах города Аркалыка, улицы: Байтурсынова 5, 9, 11, 13, 17, 19, Шакшак Жанибека 101, 105, 107, Майкутова 18, проспект Абая 96, 100, 104, 106, 110.;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106, в границах города Аркалыка, улицы: Маясовой 29, 31, 31А, Байтурсынова 4, 6, 8, 10, 20, Шакшак Жанибека 92, 93, 94, 95, 96, 98, 99, 102, 102А, 104, 104/1, 108, 110, 112, 114, 118, 120, 122, 130, 130/1, 132/1, Тулегенова 1, 2, 3, 4, 5, 6, 7, 8, Советская 3, 4А, 5, 7, 8, 8/1, 9, 10, 11, 11/1, 12, 13, 13/1, 14, 15, 16, 17, 17/1, 18, 20, 22, 24, 27, 29, 8 Марта 3/1, Горбачева 56А, 58, 60/1, 64, 66, 68, 85, 87, 89, 91, 93, 95, 97, 99, 101, 103, 105, 107, 109, 111, 113, проспект Абая 84.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Аркалыка" обеспечить государственную регистрацию настоящего решения в территориальном органе юстиции.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Аркалыка.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