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baff4" w14:textId="dbba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Амангельдинского района от 17 июля 2020 года № 3 "Об образовании избирательных участков на территории Амангельдинского района"</w:t>
      </w:r>
    </w:p>
    <w:p>
      <w:pPr>
        <w:spacing w:after="0"/>
        <w:ind w:left="0"/>
        <w:jc w:val="both"/>
      </w:pPr>
      <w:r>
        <w:rPr>
          <w:rFonts w:ascii="Times New Roman"/>
          <w:b w:val="false"/>
          <w:i w:val="false"/>
          <w:color w:val="000000"/>
          <w:sz w:val="28"/>
        </w:rPr>
        <w:t>Решение акима Амангельдинского района Костанайской области от 15 апреля 2025 года № 3. Зарегистрировано в Департаменте юстиции Костанайской области 16 апреля 2025 года № 10425-10</w:t>
      </w:r>
    </w:p>
    <w:p>
      <w:pPr>
        <w:spacing w:after="0"/>
        <w:ind w:left="0"/>
        <w:jc w:val="both"/>
      </w:pPr>
      <w:bookmarkStart w:name="z4" w:id="0"/>
      <w:r>
        <w:rPr>
          <w:rFonts w:ascii="Times New Roman"/>
          <w:b w:val="false"/>
          <w:i w:val="false"/>
          <w:color w:val="000000"/>
          <w:sz w:val="28"/>
        </w:rPr>
        <w:t>
      Аким Амангельдинского района РЕШИЛ:</w:t>
      </w:r>
    </w:p>
    <w:bookmarkEnd w:id="0"/>
    <w:bookmarkStart w:name="z5" w:id="1"/>
    <w:p>
      <w:pPr>
        <w:spacing w:after="0"/>
        <w:ind w:left="0"/>
        <w:jc w:val="both"/>
      </w:pPr>
      <w:r>
        <w:rPr>
          <w:rFonts w:ascii="Times New Roman"/>
          <w:b w:val="false"/>
          <w:i w:val="false"/>
          <w:color w:val="000000"/>
          <w:sz w:val="28"/>
        </w:rPr>
        <w:t xml:space="preserve">
      1. Внести в решение акима Амангельдинского района "Об образовании избирательных участков на территории Амангельдинского района" от 17 июля 2020 года </w:t>
      </w:r>
      <w:r>
        <w:rPr>
          <w:rFonts w:ascii="Times New Roman"/>
          <w:b w:val="false"/>
          <w:i w:val="false"/>
          <w:color w:val="000000"/>
          <w:sz w:val="28"/>
        </w:rPr>
        <w:t>№ 3</w:t>
      </w:r>
      <w:r>
        <w:rPr>
          <w:rFonts w:ascii="Times New Roman"/>
          <w:b w:val="false"/>
          <w:i w:val="false"/>
          <w:color w:val="000000"/>
          <w:sz w:val="28"/>
        </w:rPr>
        <w:t xml:space="preserve"> (зарегистрированное в Реестре государственной регистрации нормативных правовых актов под № 9337)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Амангельдинского района"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решения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размещение настоящего решения на интернет – ресурсе акимата Амангельдинского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Амангельдинского района.</w:t>
      </w:r>
    </w:p>
    <w:bookmarkEnd w:id="5"/>
    <w:bookmarkStart w:name="z11"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Амангельдинского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Кеделбаев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15 апреля 2025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Амангельдинского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17 июля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w:t>
            </w:r>
          </w:p>
        </w:tc>
      </w:tr>
    </w:tbl>
    <w:bookmarkStart w:name="z23" w:id="7"/>
    <w:p>
      <w:pPr>
        <w:spacing w:after="0"/>
        <w:ind w:left="0"/>
        <w:jc w:val="left"/>
      </w:pPr>
      <w:r>
        <w:rPr>
          <w:rFonts w:ascii="Times New Roman"/>
          <w:b/>
          <w:i w:val="false"/>
          <w:color w:val="000000"/>
        </w:rPr>
        <w:t xml:space="preserve"> Избирательные участки на территории Амангельдинского района</w:t>
      </w:r>
    </w:p>
    <w:bookmarkEnd w:id="7"/>
    <w:bookmarkStart w:name="z24" w:id="8"/>
    <w:p>
      <w:pPr>
        <w:spacing w:after="0"/>
        <w:ind w:left="0"/>
        <w:jc w:val="both"/>
      </w:pPr>
      <w:r>
        <w:rPr>
          <w:rFonts w:ascii="Times New Roman"/>
          <w:b w:val="false"/>
          <w:i w:val="false"/>
          <w:color w:val="000000"/>
          <w:sz w:val="28"/>
        </w:rPr>
        <w:t>
      Избирательный участок № 214</w:t>
      </w:r>
    </w:p>
    <w:bookmarkEnd w:id="8"/>
    <w:bookmarkStart w:name="z25" w:id="9"/>
    <w:p>
      <w:pPr>
        <w:spacing w:after="0"/>
        <w:ind w:left="0"/>
        <w:jc w:val="both"/>
      </w:pPr>
      <w:r>
        <w:rPr>
          <w:rFonts w:ascii="Times New Roman"/>
          <w:b w:val="false"/>
          <w:i w:val="false"/>
          <w:color w:val="000000"/>
          <w:sz w:val="28"/>
        </w:rPr>
        <w:t>
      Местонахождение: Костанайская область, Амангельдинский район, Кумкешуский сельский округ, село Кумкешу, улица Абая, 1А, здание коммунального государственного учреждения "Кумкешуская общеобразовательная школа отдела образования Амангельдинского района" Управления образования акимата Костанайской области.</w:t>
      </w:r>
    </w:p>
    <w:bookmarkEnd w:id="9"/>
    <w:bookmarkStart w:name="z26" w:id="10"/>
    <w:p>
      <w:pPr>
        <w:spacing w:after="0"/>
        <w:ind w:left="0"/>
        <w:jc w:val="both"/>
      </w:pPr>
      <w:r>
        <w:rPr>
          <w:rFonts w:ascii="Times New Roman"/>
          <w:b w:val="false"/>
          <w:i w:val="false"/>
          <w:color w:val="000000"/>
          <w:sz w:val="28"/>
        </w:rPr>
        <w:t>
      Границы: села Кумкешу и Айтбай.</w:t>
      </w:r>
    </w:p>
    <w:bookmarkEnd w:id="10"/>
    <w:bookmarkStart w:name="z27" w:id="11"/>
    <w:p>
      <w:pPr>
        <w:spacing w:after="0"/>
        <w:ind w:left="0"/>
        <w:jc w:val="both"/>
      </w:pPr>
      <w:r>
        <w:rPr>
          <w:rFonts w:ascii="Times New Roman"/>
          <w:b w:val="false"/>
          <w:i w:val="false"/>
          <w:color w:val="000000"/>
          <w:sz w:val="28"/>
        </w:rPr>
        <w:t>
      Избирательный участок № 216</w:t>
      </w:r>
    </w:p>
    <w:bookmarkEnd w:id="11"/>
    <w:bookmarkStart w:name="z28" w:id="12"/>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М. Маметовой, 4, здание коммунального государственного учреждения "Дом культуры имени К. Абенова" отдела внутренней политики, культуры и развития языков акимата Амангельдинского района.</w:t>
      </w:r>
    </w:p>
    <w:bookmarkEnd w:id="12"/>
    <w:bookmarkStart w:name="z29" w:id="13"/>
    <w:p>
      <w:pPr>
        <w:spacing w:after="0"/>
        <w:ind w:left="0"/>
        <w:jc w:val="both"/>
      </w:pPr>
      <w:r>
        <w:rPr>
          <w:rFonts w:ascii="Times New Roman"/>
          <w:b w:val="false"/>
          <w:i w:val="false"/>
          <w:color w:val="000000"/>
          <w:sz w:val="28"/>
        </w:rPr>
        <w:t>
      Границы село Амангельды: улица А. Байтурсынова 1, 3, 5/1, 5/2, 7/1, 7/2, 9, 11, 13/1, 13/2, 15/1, 15/2, 17, 19, 21, 23, 25, 27, 29/1, 29/2, 31/1, 31/2, 33/1, 33/2, 35/1, 35/2, 37/1, 37/2, 52/1, 52/2, 54, 56/1, 56/2, 58; улица Байкадамова 16/1, 16/2, 18/1, 18/2, 18/3, 18/4, 18/5, 18/6, 18/7, 20/1, 20/2, 20/3, 27/1, 29/1, 29/2, 29/3, 31/1, 31/2, 33/1, 33/2, 33/3, 35, 37/1, 37/2, 39/1; улица Дуйсенбина 19/1, 19/2, 19/3, 22/1, 22/2, 23, 24, 25/1, 25/2, 25/3, 25/4, 26, 27/1, 27/2, 27/3, 27/4, 27/5, 27/6, 27/7, 27/8, 27/9, 28, 29/1, 29/2, 29/3, 29/4, 29/5, 29/6, 29/7, 29/8, 29/9, 29/10, 29/11, 29/12, 29/13, 29/14, 29/15, 29/16, 30, 31/1, 31/2, 31/3, 31/4, 31/5, 31/6, 31/7, 31/8, 31/9, 31/10, 31/11, 31/12, 31/14, 31/15, 31/17, 31/18, 31/19, 32, 34; улица М. Дулатова 1, 2/1, 2/2, 3/1, 3/2, 4/1, 4/2, 5, 6/1, 6/2, 7, 8/1, 8/2, 9, 10, 11, 12, 13/1, 13/2, 14, 14А, 15/1, 15/2, 15/3, 16; 17, 18, 19, 20, 21, 22, 23, 24/1, 24/2, 25, 26, 27/1, 29, 30/1, 30/2, 31/1, 31/2, 42; улица Д. Ещанова 1, 3, 5, 7, 9, 11, 13, 15, 17/1, 17/2, 19, 21; улица Жалдама 1, 3, 5, 6, 23/1, 23/2; улица Канжигалина 1, 2, 3, 5, 6, 7, 8/1, 8/2, 9, 10, 12; улица Б. Майлина 21/1, 21/2, 21/3, 21/4, 21/5, 21/6, 21/7, 21/8, 21/9, 21/10, 21/11, 21/12, 21/13, 21/14, 21/15, 21/16, 25/1, 25/2, 25/3, 25/4, 25/5, 25/6, 25/7, 25/8, 25/9, 25/10, 25/11, 25/12, 25/13, 25/14, 25/15, 25/16, 27, 29, 31, 46/1, 46/2, 46/4, 46/6, 46/8; улица М. Маметовой 1, 3, 5, 7/1, 7/2, 9/1, 9/2, 11/1, 11/2, 13/1, 13/2, 15/1, 15/2, 17/1, 17/2, 17/3, 17/4, 17/5, 17/6, 17/7, 17/8, 17/9, 17/10, 17/11, 17/12, 19/1, 19/2, 19/3, 19/4, 19/5, 19/6, 19/7, 19/8, 19/9, 19/10, 19/11, 19/12, 19/13, 19/14, 19/15, 19/16, 21, 23/1, 23/2, 23/3, 23/4, 23/5, 23/6, 23/7, 23/8, 23/9, 23/10, 23/11, 23/12, 23/13, 23/14, 23/15, 23/16, 23/17, 23/18, 23А, 25/1, 25/2; улица Сейдахмет Акына 1, 2, 3/1, 3/2, 4, 5/1, 5/2, 6, 7/1, 7/2, 7/3, 8/1, 8/2, 8/3, 10, 11/1, 11/2, 11/3, 15, 19, 20, 21, 23, 25, 27/1, 27/2, 29/1, 29/2; улица Танаткан Полуана 1/1, 1/2, 2, 3/1, 3/2, 4, 5/1, 5/2, 6, 7/1, 7/2, 8, 9/1, 9/2, 10; улица Матибай Акына 1/1, 1/2, 1/3, 3/1, 3/2, 5/1, 5/2, 7, 9, 11; улица М. Ауезова 2/1, 2/2, 3/1, 3/2, 4, 5/1, 5/2, 6/1, 6/2, 7/1, 7/2, 8/1, 8/2.</w:t>
      </w:r>
    </w:p>
    <w:bookmarkEnd w:id="13"/>
    <w:bookmarkStart w:name="z30" w:id="14"/>
    <w:p>
      <w:pPr>
        <w:spacing w:after="0"/>
        <w:ind w:left="0"/>
        <w:jc w:val="both"/>
      </w:pPr>
      <w:r>
        <w:rPr>
          <w:rFonts w:ascii="Times New Roman"/>
          <w:b w:val="false"/>
          <w:i w:val="false"/>
          <w:color w:val="000000"/>
          <w:sz w:val="28"/>
        </w:rPr>
        <w:t>
      Избирательный участок № 217</w:t>
      </w:r>
    </w:p>
    <w:bookmarkEnd w:id="14"/>
    <w:bookmarkStart w:name="z31" w:id="15"/>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Амантогай, улица Кейки Батыра, 2А, здание коммунального государственного учреждения "Амантогайская общеобразовательная школа отдела образования Амангельдинского района" Управления образования акимата Костанайской области.</w:t>
      </w:r>
    </w:p>
    <w:bookmarkEnd w:id="15"/>
    <w:bookmarkStart w:name="z32" w:id="16"/>
    <w:p>
      <w:pPr>
        <w:spacing w:after="0"/>
        <w:ind w:left="0"/>
        <w:jc w:val="both"/>
      </w:pPr>
      <w:r>
        <w:rPr>
          <w:rFonts w:ascii="Times New Roman"/>
          <w:b w:val="false"/>
          <w:i w:val="false"/>
          <w:color w:val="000000"/>
          <w:sz w:val="28"/>
        </w:rPr>
        <w:t>
      Границы: села Амантогай и Каракудык.</w:t>
      </w:r>
    </w:p>
    <w:bookmarkEnd w:id="16"/>
    <w:bookmarkStart w:name="z33" w:id="17"/>
    <w:p>
      <w:pPr>
        <w:spacing w:after="0"/>
        <w:ind w:left="0"/>
        <w:jc w:val="both"/>
      </w:pPr>
      <w:r>
        <w:rPr>
          <w:rFonts w:ascii="Times New Roman"/>
          <w:b w:val="false"/>
          <w:i w:val="false"/>
          <w:color w:val="000000"/>
          <w:sz w:val="28"/>
        </w:rPr>
        <w:t>
      Избирательный участок № 218</w:t>
      </w:r>
    </w:p>
    <w:bookmarkEnd w:id="17"/>
    <w:bookmarkStart w:name="z34" w:id="18"/>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Жалдама, улица Ыбырай Алтынсарина, 5, здание коммунального государственного учреждения "Жалдаминская общеобразовательная школа отдела образования Амангельдинского района" Управления образования акимата Костанайской области.</w:t>
      </w:r>
    </w:p>
    <w:bookmarkEnd w:id="18"/>
    <w:bookmarkStart w:name="z35" w:id="19"/>
    <w:p>
      <w:pPr>
        <w:spacing w:after="0"/>
        <w:ind w:left="0"/>
        <w:jc w:val="both"/>
      </w:pPr>
      <w:r>
        <w:rPr>
          <w:rFonts w:ascii="Times New Roman"/>
          <w:b w:val="false"/>
          <w:i w:val="false"/>
          <w:color w:val="000000"/>
          <w:sz w:val="28"/>
        </w:rPr>
        <w:t>
      Границы: село Жалдама.</w:t>
      </w:r>
    </w:p>
    <w:bookmarkEnd w:id="19"/>
    <w:bookmarkStart w:name="z36" w:id="20"/>
    <w:p>
      <w:pPr>
        <w:spacing w:after="0"/>
        <w:ind w:left="0"/>
        <w:jc w:val="both"/>
      </w:pPr>
      <w:r>
        <w:rPr>
          <w:rFonts w:ascii="Times New Roman"/>
          <w:b w:val="false"/>
          <w:i w:val="false"/>
          <w:color w:val="000000"/>
          <w:sz w:val="28"/>
        </w:rPr>
        <w:t>
      Избирательный участок № 219</w:t>
      </w:r>
    </w:p>
    <w:bookmarkEnd w:id="20"/>
    <w:bookmarkStart w:name="z37" w:id="21"/>
    <w:p>
      <w:pPr>
        <w:spacing w:after="0"/>
        <w:ind w:left="0"/>
        <w:jc w:val="both"/>
      </w:pPr>
      <w:r>
        <w:rPr>
          <w:rFonts w:ascii="Times New Roman"/>
          <w:b w:val="false"/>
          <w:i w:val="false"/>
          <w:color w:val="000000"/>
          <w:sz w:val="28"/>
        </w:rPr>
        <w:t>
      Местонахождение: Костанайская область, Амангельдинский район, Амантогайский сельский округ, село Шакпак, улица Акоткел, дом 7.</w:t>
      </w:r>
    </w:p>
    <w:bookmarkEnd w:id="21"/>
    <w:bookmarkStart w:name="z38" w:id="22"/>
    <w:p>
      <w:pPr>
        <w:spacing w:after="0"/>
        <w:ind w:left="0"/>
        <w:jc w:val="both"/>
      </w:pPr>
      <w:r>
        <w:rPr>
          <w:rFonts w:ascii="Times New Roman"/>
          <w:b w:val="false"/>
          <w:i w:val="false"/>
          <w:color w:val="000000"/>
          <w:sz w:val="28"/>
        </w:rPr>
        <w:t>
      Границы: село Шакпак.</w:t>
      </w:r>
    </w:p>
    <w:bookmarkEnd w:id="22"/>
    <w:bookmarkStart w:name="z39" w:id="23"/>
    <w:p>
      <w:pPr>
        <w:spacing w:after="0"/>
        <w:ind w:left="0"/>
        <w:jc w:val="both"/>
      </w:pPr>
      <w:r>
        <w:rPr>
          <w:rFonts w:ascii="Times New Roman"/>
          <w:b w:val="false"/>
          <w:i w:val="false"/>
          <w:color w:val="000000"/>
          <w:sz w:val="28"/>
        </w:rPr>
        <w:t>
      Избирательный участок № 220</w:t>
      </w:r>
    </w:p>
    <w:bookmarkEnd w:id="23"/>
    <w:bookmarkStart w:name="z40" w:id="24"/>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Тасты, улица Кейки Батыр, 5, здание коммунального государственного учреждения "Тастинская общеобразовательная школа отдела образования Амангельдинского района" Управления образования акимата Костанайской области.</w:t>
      </w:r>
    </w:p>
    <w:bookmarkEnd w:id="24"/>
    <w:bookmarkStart w:name="z41" w:id="25"/>
    <w:p>
      <w:pPr>
        <w:spacing w:after="0"/>
        <w:ind w:left="0"/>
        <w:jc w:val="both"/>
      </w:pPr>
      <w:r>
        <w:rPr>
          <w:rFonts w:ascii="Times New Roman"/>
          <w:b w:val="false"/>
          <w:i w:val="false"/>
          <w:color w:val="000000"/>
          <w:sz w:val="28"/>
        </w:rPr>
        <w:t>
      Границы: село Тасты.</w:t>
      </w:r>
    </w:p>
    <w:bookmarkEnd w:id="25"/>
    <w:bookmarkStart w:name="z42" w:id="26"/>
    <w:p>
      <w:pPr>
        <w:spacing w:after="0"/>
        <w:ind w:left="0"/>
        <w:jc w:val="both"/>
      </w:pPr>
      <w:r>
        <w:rPr>
          <w:rFonts w:ascii="Times New Roman"/>
          <w:b w:val="false"/>
          <w:i w:val="false"/>
          <w:color w:val="000000"/>
          <w:sz w:val="28"/>
        </w:rPr>
        <w:t>
      Избирательный участок № 222</w:t>
      </w:r>
    </w:p>
    <w:bookmarkEnd w:id="26"/>
    <w:bookmarkStart w:name="z43" w:id="27"/>
    <w:p>
      <w:pPr>
        <w:spacing w:after="0"/>
        <w:ind w:left="0"/>
        <w:jc w:val="both"/>
      </w:pPr>
      <w:r>
        <w:rPr>
          <w:rFonts w:ascii="Times New Roman"/>
          <w:b w:val="false"/>
          <w:i w:val="false"/>
          <w:color w:val="000000"/>
          <w:sz w:val="28"/>
        </w:rPr>
        <w:t>
      Местонахождение: Костанайская область, Амангельдинский район, Тастинский сельский округ, село Карынсалды, улица № 1, 3, здание коммунального государственного учреждения "Карынсалдинская основная средняя школа отдела образования Амангельдинского района" Управления образования акимата Костанайской области.</w:t>
      </w:r>
    </w:p>
    <w:bookmarkEnd w:id="27"/>
    <w:bookmarkStart w:name="z44" w:id="28"/>
    <w:p>
      <w:pPr>
        <w:spacing w:after="0"/>
        <w:ind w:left="0"/>
        <w:jc w:val="both"/>
      </w:pPr>
      <w:r>
        <w:rPr>
          <w:rFonts w:ascii="Times New Roman"/>
          <w:b w:val="false"/>
          <w:i w:val="false"/>
          <w:color w:val="000000"/>
          <w:sz w:val="28"/>
        </w:rPr>
        <w:t>
      Границы: села Карынсалды и Горняк.</w:t>
      </w:r>
    </w:p>
    <w:bookmarkEnd w:id="28"/>
    <w:bookmarkStart w:name="z45" w:id="29"/>
    <w:p>
      <w:pPr>
        <w:spacing w:after="0"/>
        <w:ind w:left="0"/>
        <w:jc w:val="both"/>
      </w:pPr>
      <w:r>
        <w:rPr>
          <w:rFonts w:ascii="Times New Roman"/>
          <w:b w:val="false"/>
          <w:i w:val="false"/>
          <w:color w:val="000000"/>
          <w:sz w:val="28"/>
        </w:rPr>
        <w:t>
      Избирательный участок № 223</w:t>
      </w:r>
    </w:p>
    <w:bookmarkEnd w:id="29"/>
    <w:bookmarkStart w:name="z46" w:id="30"/>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Степняк, улица Абая, 5, здание коммунального государственного учреждения "Степнякская основная средняя школа отдела образования Амангельдинского района" Управления образования акимата Костанайской области.</w:t>
      </w:r>
    </w:p>
    <w:bookmarkEnd w:id="30"/>
    <w:bookmarkStart w:name="z47" w:id="31"/>
    <w:p>
      <w:pPr>
        <w:spacing w:after="0"/>
        <w:ind w:left="0"/>
        <w:jc w:val="both"/>
      </w:pPr>
      <w:r>
        <w:rPr>
          <w:rFonts w:ascii="Times New Roman"/>
          <w:b w:val="false"/>
          <w:i w:val="false"/>
          <w:color w:val="000000"/>
          <w:sz w:val="28"/>
        </w:rPr>
        <w:t>
      Границы: село Степняк.</w:t>
      </w:r>
    </w:p>
    <w:bookmarkEnd w:id="31"/>
    <w:bookmarkStart w:name="z48" w:id="32"/>
    <w:p>
      <w:pPr>
        <w:spacing w:after="0"/>
        <w:ind w:left="0"/>
        <w:jc w:val="both"/>
      </w:pPr>
      <w:r>
        <w:rPr>
          <w:rFonts w:ascii="Times New Roman"/>
          <w:b w:val="false"/>
          <w:i w:val="false"/>
          <w:color w:val="000000"/>
          <w:sz w:val="28"/>
        </w:rPr>
        <w:t>
      Избирательный участок № 224</w:t>
      </w:r>
    </w:p>
    <w:bookmarkEnd w:id="32"/>
    <w:bookmarkStart w:name="z49" w:id="33"/>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Жанатурмыс, улица № 1, дом 4.</w:t>
      </w:r>
    </w:p>
    <w:bookmarkEnd w:id="33"/>
    <w:bookmarkStart w:name="z50" w:id="34"/>
    <w:p>
      <w:pPr>
        <w:spacing w:after="0"/>
        <w:ind w:left="0"/>
        <w:jc w:val="both"/>
      </w:pPr>
      <w:r>
        <w:rPr>
          <w:rFonts w:ascii="Times New Roman"/>
          <w:b w:val="false"/>
          <w:i w:val="false"/>
          <w:color w:val="000000"/>
          <w:sz w:val="28"/>
        </w:rPr>
        <w:t>
      Границы: село Жанатурмыс.</w:t>
      </w:r>
    </w:p>
    <w:bookmarkEnd w:id="34"/>
    <w:bookmarkStart w:name="z51" w:id="35"/>
    <w:p>
      <w:pPr>
        <w:spacing w:after="0"/>
        <w:ind w:left="0"/>
        <w:jc w:val="both"/>
      </w:pPr>
      <w:r>
        <w:rPr>
          <w:rFonts w:ascii="Times New Roman"/>
          <w:b w:val="false"/>
          <w:i w:val="false"/>
          <w:color w:val="000000"/>
          <w:sz w:val="28"/>
        </w:rPr>
        <w:t>
      Избирательный участок № 225</w:t>
      </w:r>
    </w:p>
    <w:bookmarkEnd w:id="35"/>
    <w:bookmarkStart w:name="z52" w:id="36"/>
    <w:p>
      <w:pPr>
        <w:spacing w:after="0"/>
        <w:ind w:left="0"/>
        <w:jc w:val="both"/>
      </w:pPr>
      <w:r>
        <w:rPr>
          <w:rFonts w:ascii="Times New Roman"/>
          <w:b w:val="false"/>
          <w:i w:val="false"/>
          <w:color w:val="000000"/>
          <w:sz w:val="28"/>
        </w:rPr>
        <w:t>
      Местонахождение: Костанайская область, Амангельдинский район, Уштогайский сельский округ, село Уштогай, улица Школьная, 5, здание коммунального государственного учреждения "Рассветская основная средняя школа отдела образования Амангельдинского района" Управления образования акимата Костанайской области.</w:t>
      </w:r>
    </w:p>
    <w:bookmarkEnd w:id="36"/>
    <w:bookmarkStart w:name="z53" w:id="37"/>
    <w:p>
      <w:pPr>
        <w:spacing w:after="0"/>
        <w:ind w:left="0"/>
        <w:jc w:val="both"/>
      </w:pPr>
      <w:r>
        <w:rPr>
          <w:rFonts w:ascii="Times New Roman"/>
          <w:b w:val="false"/>
          <w:i w:val="false"/>
          <w:color w:val="000000"/>
          <w:sz w:val="28"/>
        </w:rPr>
        <w:t>
      Границы: село Уштогай.</w:t>
      </w:r>
    </w:p>
    <w:bookmarkEnd w:id="37"/>
    <w:bookmarkStart w:name="z54" w:id="38"/>
    <w:p>
      <w:pPr>
        <w:spacing w:after="0"/>
        <w:ind w:left="0"/>
        <w:jc w:val="both"/>
      </w:pPr>
      <w:r>
        <w:rPr>
          <w:rFonts w:ascii="Times New Roman"/>
          <w:b w:val="false"/>
          <w:i w:val="false"/>
          <w:color w:val="000000"/>
          <w:sz w:val="28"/>
        </w:rPr>
        <w:t>
      Избирательный участок № 226</w:t>
      </w:r>
    </w:p>
    <w:bookmarkEnd w:id="38"/>
    <w:bookmarkStart w:name="z55" w:id="39"/>
    <w:p>
      <w:pPr>
        <w:spacing w:after="0"/>
        <w:ind w:left="0"/>
        <w:jc w:val="both"/>
      </w:pPr>
      <w:r>
        <w:rPr>
          <w:rFonts w:ascii="Times New Roman"/>
          <w:b w:val="false"/>
          <w:i w:val="false"/>
          <w:color w:val="000000"/>
          <w:sz w:val="28"/>
        </w:rPr>
        <w:t>
      Местонахождение: Костанайская область, Амангельдинский район, село Аксай, улица Мира, 1, здание коммунального государственного учреждения "Буйректальская общеобразовательная школа отдела образования Амангельдинского района" Управления образования акимата Костанайской области.</w:t>
      </w:r>
    </w:p>
    <w:bookmarkEnd w:id="39"/>
    <w:bookmarkStart w:name="z56" w:id="40"/>
    <w:p>
      <w:pPr>
        <w:spacing w:after="0"/>
        <w:ind w:left="0"/>
        <w:jc w:val="both"/>
      </w:pPr>
      <w:r>
        <w:rPr>
          <w:rFonts w:ascii="Times New Roman"/>
          <w:b w:val="false"/>
          <w:i w:val="false"/>
          <w:color w:val="000000"/>
          <w:sz w:val="28"/>
        </w:rPr>
        <w:t>
      Границы: село Аксай.</w:t>
      </w:r>
    </w:p>
    <w:bookmarkEnd w:id="40"/>
    <w:bookmarkStart w:name="z57" w:id="41"/>
    <w:p>
      <w:pPr>
        <w:spacing w:after="0"/>
        <w:ind w:left="0"/>
        <w:jc w:val="both"/>
      </w:pPr>
      <w:r>
        <w:rPr>
          <w:rFonts w:ascii="Times New Roman"/>
          <w:b w:val="false"/>
          <w:i w:val="false"/>
          <w:color w:val="000000"/>
          <w:sz w:val="28"/>
        </w:rPr>
        <w:t>
      Избирательный участок № 227</w:t>
      </w:r>
    </w:p>
    <w:bookmarkEnd w:id="41"/>
    <w:bookmarkStart w:name="z58" w:id="42"/>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Дуйсенбина, 35, здание коммунального государственного учреждения "Центр детского и юношеского творчества "Шугыла" отдела образования Амангельдинского района" Управления образования акимата Костанайской области.</w:t>
      </w:r>
    </w:p>
    <w:bookmarkEnd w:id="42"/>
    <w:bookmarkStart w:name="z59" w:id="43"/>
    <w:p>
      <w:pPr>
        <w:spacing w:after="0"/>
        <w:ind w:left="0"/>
        <w:jc w:val="both"/>
      </w:pPr>
      <w:r>
        <w:rPr>
          <w:rFonts w:ascii="Times New Roman"/>
          <w:b w:val="false"/>
          <w:i w:val="false"/>
          <w:color w:val="000000"/>
          <w:sz w:val="28"/>
        </w:rPr>
        <w:t>
      Границы село Амангельды: улица А. Байтурсынова 2, 4, 8/1, 8/2, 10/1, 10/2, 12, 14/1, 14/2, 16, 20, 22, 24, 26/1, 26/2, 28/2, 30/1, 30/2, 32/1, 34, 36; улица Божманова 1/1, 1/2, 2, 2Б, 4/1, 4А, 6, 7, 8, 9, 10/1, 10/2, 11, 12/1, 12/2, 13, 14/1, 14/2, 16, 18/1, 18/2, 19, 20/1, 20/2, 21/1, 21/2, 22/1, 22/2, 23, 24/1, 25, 26/1, 26/2, 27/1, 27/2, 28/1, 28/2, 29/1, 29/2, 31/1, 31/2, 32, 33/1, 33/2, 34, 34А, 35/1, 35/2, 36, 37, 38, 40, 41, 43/1, 43/2, 45/1, 72/1, 72/2, 75/1, 75/2; улица Б. Гордеева 3/1, 3/2, 4, 6, 7, 8/1, 8/2, 9, 10/1, 10/2, 12, 14, 15, 16, 17, 18, 19, 20/1, 20/2, 21, 25, 26, 27, 28, 29, 30, 31, 32, 34, 36; улица Дуйсенбина 37/1, 37/2, 42/1, 42/2, 43/1, 43/2, 43/3, 44/1, 44/2, 44/3, 45, 47/1, 47/2, 47/3, 47/4, 47/5, 47/6, 47/7, 47/8, 48/1, 48/2, 49/1, 49/2, 49/3, 49А, 51, 52/1, 52/2, 53, 54, 55, 56, 57/1, 57/2, 58, 59/1, 59/2, 59/3, 59/4, 59/5, 60, 61/1, 62/1, 62/2, 64/1, 64/2, 65, 66/1, 66/2, 67, 68; улица М. Дулатова 33/1, 33/2, 33А, 34/1, 34/2, 35/1, 35/2, 36, 37/1, 37/2, 37/3, 37/4, 38/1, 38/2, 39, 40, 41, 43/1, 43/2, 44, 45, 46, 47, 48, 49, 50, 51, 52, 53, 54, 55, 56, 57, 58, 59, 60, 61, 62, 63, 64, 66, 68, 70; улица Д. Ещанова 2, 4/1, 4/2, 6, 8, 10, 16, 18, 22, 23, 25, 27, 29/1, 29/2, 31, 33, 35, 41; улица Жалдама 10, 31, 33, 35, 37, 39, 41, 43, 45, 49; улица Матибай Акына 2, 4, 6, 8, 10, 12, 13, 14, 15, 16, 17, 18, 19, 20, 22, 24, 26, 28; улица Сейдахмет Акына 12/1, 12/2, 14/1, 14/2, 16/1, 16/2, 18/1, 18/2, 24, 26/1, 26/2, 28/1, 28/2, 31, 32/1, 32/2, 34, 38, 39, 41, 43, 44, 45; улица Торгай 1/1, 1/2, 2/2, 3, 4/1, 4/2, 5, 6/1, 6/2, 7, 9, 10, 10А, 11, 11А, 12, 14, 16, 24.</w:t>
      </w:r>
    </w:p>
    <w:bookmarkEnd w:id="43"/>
    <w:bookmarkStart w:name="z60" w:id="44"/>
    <w:p>
      <w:pPr>
        <w:spacing w:after="0"/>
        <w:ind w:left="0"/>
        <w:jc w:val="both"/>
      </w:pPr>
      <w:r>
        <w:rPr>
          <w:rFonts w:ascii="Times New Roman"/>
          <w:b w:val="false"/>
          <w:i w:val="false"/>
          <w:color w:val="000000"/>
          <w:sz w:val="28"/>
        </w:rPr>
        <w:t>
      Избирательный участок № 228</w:t>
      </w:r>
    </w:p>
    <w:bookmarkEnd w:id="44"/>
    <w:bookmarkStart w:name="z61" w:id="45"/>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 Майлина, 10, здание коммунального государственного учреждения "Общеобразовательная школа имени Б. Колдасбаева отдела образования Амангельдинского района" Управления образования акимата Костанайской области.</w:t>
      </w:r>
    </w:p>
    <w:bookmarkEnd w:id="45"/>
    <w:bookmarkStart w:name="z62" w:id="46"/>
    <w:p>
      <w:pPr>
        <w:spacing w:after="0"/>
        <w:ind w:left="0"/>
        <w:jc w:val="both"/>
      </w:pPr>
      <w:r>
        <w:rPr>
          <w:rFonts w:ascii="Times New Roman"/>
          <w:b w:val="false"/>
          <w:i w:val="false"/>
          <w:color w:val="000000"/>
          <w:sz w:val="28"/>
        </w:rPr>
        <w:t>
      Границы село Амангельды: улица Сырбай Мауленова 1, 2, 3, 4, 5, 6, 7, 8/1, 8/2, 9, 10/1, 10/2, 11, 12, 13/1, 14/1, 14/2; улица Ахметбекова 1/1, 1/2, 2, 3/1, 3/2, 4/1, 4/2, 4/3, 5/1, 5/2, 6/1, 6/2, 7/1, 7/2, 8/1, 8/2, 9/1, 9/2, 10/1, 10/2, 11/1, 11/2, 12/1, 12/2, 12/3, 13/1, 13/2, 13/3, 14/1, 14/2, 14/3, 15, 16, 17/1, 17/2, 18/1, 18/2, 18/3, 19/1, 19/2, 20/1, 20/2, 20/3, 21/1, 21/2, 21/3, 22/1, 22/2, 22/3, 22/4, 23/1, 23/2, 24/1, 24/2, 25/1, 25/2, 26/1, 27/1, 27/2; улица Байкадамова 1/1, 1/2, 1/3, 1А, 2, 3/1, 3/2, 3/3, 3/4, 3/5, 4/1, 4/2, 5, 6/1, 6/2, 6/3, 7/1, 7/2, 8, 9/1, 9/2, 10, 11/1, 11/2, 12/1, 12/2, 13/1, 13/2, 13/3, 14/1, 14/2, 15/1, 15/2, 15/3, 17/1, 17/2, 19/1, 19/2, 21/1, 21/2, 22/1, 22/2, 22/3, 23/1, 23/2, 24, 25/1, 25/2; улица Дуйсенбина 1/1, 1/2, 1/3, 1/4, 2/1, 2/2, 3/1, 3/2, 4, 5/1, 5/2, 5/3, 5/4, 6/1, 6/2, 7/1, 7/2, 8/1, 8/2, 8/3, 9/1, 9/2, 9А, 10/1, 10/2, 11/1, 11/2, 12/1, 12/2, 12/3, 12/4, 14/1, 14/2, 14/3, 14/4, 15/1, 15/2, 15/3, 17А, 20/1, 20/2, 20/3, 20/4, 20/5, 20/6, 20/7, 20/8, 20/9, 20/10, 20/11, 20/12; улица Б. Майлина 1/1, 1/2, 2/1, 2/2, 3/1, 3/2, 4/1, 4/2, 5/1, 5/2, 6/1, 6/2, 7/1, 7/2, 8/1, 8/2, 9/1, 9/2, 10А, 11/1, 11/2, 13, 15; улица Наурыз 1/1, 1/2, 2/1, 2/2, 2/3, 3/1, 3/2, 4/2, 5/1, 5/2, 6, 7, 8/1, 8/2, 9/1, 9/2, 10/1, 10/2, 11/1, 11/2, 12/1, 12/2, 13, 14/1, 14/2, 16/1, 16/2, 18/1, 18/2, 20/1, 20/2; улица Ф. Сатыбалдина 1, 2, 3/1, 3/2, 4/1, 4/2, 5/1, 5/2, 7, 9/1, 9/2, 11/1, 11/2, 13/1, 13/2, 14/1, 14/2; улица Абая Кунанбаева 1/1, 1/2, 2/1, 2/2, 3/1, 3/2, 4/1, 4/2, 5/1, 5/2, 6/1, 6/2, 7/1, 7/2, 8/1, 8/2, 9/1, 9/2, 10/1, 10/2, 10А, 11/1, 11/2.</w:t>
      </w:r>
    </w:p>
    <w:bookmarkEnd w:id="46"/>
    <w:bookmarkStart w:name="z63" w:id="47"/>
    <w:p>
      <w:pPr>
        <w:spacing w:after="0"/>
        <w:ind w:left="0"/>
        <w:jc w:val="both"/>
      </w:pPr>
      <w:r>
        <w:rPr>
          <w:rFonts w:ascii="Times New Roman"/>
          <w:b w:val="false"/>
          <w:i w:val="false"/>
          <w:color w:val="000000"/>
          <w:sz w:val="28"/>
        </w:rPr>
        <w:t>
      Избирательный участок № 229</w:t>
      </w:r>
    </w:p>
    <w:bookmarkEnd w:id="47"/>
    <w:bookmarkStart w:name="z64" w:id="48"/>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Абая Кунанбаева, 45, здание коммунального государственного учреждения "Общеобразовательная школа имени Ы. Алтынсарина отдела образования Амангельдинского района" Управления образования акимата Костанайской области.</w:t>
      </w:r>
    </w:p>
    <w:bookmarkEnd w:id="48"/>
    <w:bookmarkStart w:name="z65" w:id="49"/>
    <w:p>
      <w:pPr>
        <w:spacing w:after="0"/>
        <w:ind w:left="0"/>
        <w:jc w:val="both"/>
      </w:pPr>
      <w:r>
        <w:rPr>
          <w:rFonts w:ascii="Times New Roman"/>
          <w:b w:val="false"/>
          <w:i w:val="false"/>
          <w:color w:val="000000"/>
          <w:sz w:val="28"/>
        </w:rPr>
        <w:t>
      Границы село Амангельды: улица К. Байдаулетова 1/1, 1/2, 3/1, 3/2, 4/1, 4/2, 5/1, 5/2, 7/1, 7/2, 8, 9/1, 9/2, 11/1, 11/2, 12, 13/1, 13/2, 14, 15/1, 15/2; улица А. Байтурсынова 45/1, 45/2, 49/1, 51/1, 51/2, 53/1, 53/2, 53А, 55/1, 55/2, 57, 59/1, 59/2, 61/1, 61/2, 63, 64/1, 64/2, 65, 66/1, 66/2, 67/1, 67/2, 68, 69, 70/1, 70/2, 71, 72, 73, 74, 76, 78; улица Т. Бадамбаева 1/1, 1/2, 2/1, 2/2, 3/1, 3/2, 4/1, 4/2, 4/3, 4/4, 5/1, 5/2, 6/1, 6/2, 6/3, 6/4, 7/1, 7/2, 8/1, 8/2, 8/3, 8/4, 9/1, 9/2, 10/1, 10/2, 11/1, 11/2, 12/1, 12/2, 13, 14/1, 14/2, 15/1, 15/2, 16, 17/1, 17/2, 17А, 18/1, 18/2, 19/1, 19/2, 20, 21/1, 21/2, 22, 23/1, 23/2, 24А, 25, 27; улица Ш. Дауылбаева 1/1, 1/2, 2/1, 2/2, 3/1, 3/2, 4/1, 4/2, 5/1, 5/2, 6/1, 6/2, 7/1, 7/2, 8/1, 8/2, 9/1, 9/2, 10/1, 10/2, 11/1, 11/2, 12; улица Жауке Батыра 1, 5, 7, 8, 9; улица Иман Батыра 1, 3, 5, 7, 10; улица Г. Касымова 1, 2, 3, 4, 6, 8, 10; улица Кошкар Батыра 1, 2, 4, 5; улица М. Маметовой 8, 10, 12/1, 12/2, 14, 14А, 16/1, 16/2, 16/3, 18/1, 18/2, 20/1, 20/2, 22/1, 22/2, 24/1, 24/2, 26/1, 26/2, 27, 28/1, 28/2, 29/1, 29/2, 30/1, 30/2, 30А, 31/1, 31/2, 32/1, 32/2, 32А, 33/1, 33/2, 34, 35/1, 35/2, 36, 37/1, 37/2, 39, 40, 41, 43/1, 43/2, 45/1, 45/2, 45/3, 47/1, 47/2, 47/3, 49/1, 49/2, 49/3, 51, 53, 55, 57, 59; улица Абая Кунанбаева 12/1, 12/2, 13, 15, 16, 17/1, 17/2, 18/1, 18/2, 19/1, 19/2, 20/1, 20/2, 21/1, 21/2, 22/1, 22/2, 24/1, 24/2, 30/1, 30/2, 32/1, 32/2, 34/1, 34/2, 36/1, 36/2, 38/1; улица Той Тобе 1, 2, 4, 5, 6/1, 7, 8, 9/1, 10, 11, 12, 13, 14, 15, 16, 17, 18 19, 20, 21/1, 23/1, 23/2, 24, 25, 26, 27, 28, 29, 31, 37, 39, 47, 49, 51; улица Ермаганбетова 1/2, 3/1, 3/2, 3/3, 7.</w:t>
      </w:r>
    </w:p>
    <w:bookmarkEnd w:id="49"/>
    <w:bookmarkStart w:name="z66" w:id="50"/>
    <w:p>
      <w:pPr>
        <w:spacing w:after="0"/>
        <w:ind w:left="0"/>
        <w:jc w:val="both"/>
      </w:pPr>
      <w:r>
        <w:rPr>
          <w:rFonts w:ascii="Times New Roman"/>
          <w:b w:val="false"/>
          <w:i w:val="false"/>
          <w:color w:val="000000"/>
          <w:sz w:val="28"/>
        </w:rPr>
        <w:t>
      Избирательный участок № 230</w:t>
      </w:r>
    </w:p>
    <w:bookmarkEnd w:id="50"/>
    <w:bookmarkStart w:name="z67" w:id="51"/>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Амангельды, улица Божманова, 15, здание коммунального государственного учреждения "Амангельдинская общеобразовательная школа отдела образования Амангельдинского района" Управления образования акимата Костанайской области.</w:t>
      </w:r>
    </w:p>
    <w:bookmarkEnd w:id="51"/>
    <w:bookmarkStart w:name="z68" w:id="52"/>
    <w:p>
      <w:pPr>
        <w:spacing w:after="0"/>
        <w:ind w:left="0"/>
        <w:jc w:val="both"/>
      </w:pPr>
      <w:r>
        <w:rPr>
          <w:rFonts w:ascii="Times New Roman"/>
          <w:b w:val="false"/>
          <w:i w:val="false"/>
          <w:color w:val="000000"/>
          <w:sz w:val="28"/>
        </w:rPr>
        <w:t>
      Границы село Амангельды: улица Божманова 39, 44/1, 44/2, 46/1, 46/2, 47, 48/1, 49/1, 49/2, 50/1, 50/2, 51/2, 52/1, 54/1, 57, 58, 60/1, 60/2, 63, 69, 70/1, 70/2, 76, 77/1, 77/2, 80, 85/1, 85/2, 87/1, 87/2; улица Ермаганбетова 2, 6, 8, 9/1, 9/2, 10, 10А, 11/1, 11/2, 12, 13/1, 13/2, 14/1, 14/2, 15/1, 15/2, 16/1, 16/2, 17/1, 17/2, 18/1, 18/2, 19/1, 19/2, 20/1, 20/2, 21, 23, 25, 26, 27, 28; улица Кейки Батыра 1/1, 1/2, 2/1, 2/2, 2А, 3, 5/1, 5/2, 7, 8/1, 8/2, 9, 9А, 10/1, 10/2, 11/1, 11/2, 12/1, 12/2, 13/1, 13/2, 14/1, 14/2, 15, 17, 18/1, 18/2, 19/1, 19/2, 20/1, 20/2, 21/1, 21/2, 23/1, 23/2, 25/1, 25/2, 27/1, 27/2, 29/1, 29/2, 30, 35/1, 35/2, 37/1, 37/2, 39/1, 39/2, 41/1, 41/2, 43/1, 43/2, 48/1, 48/2; улица Абая Кунанбаева 23/1, 23/2, 25/1, 25/2, 25/3, 27, 29, 33, 37, 39, 40, 41/1, 42/1, 42/2, 43, 44/1, 44/2, 46/1, 46/2, 48/1, 48/2, 50/1, 50/2, 50/3, 52/1, 52/2, 54/1, 54/2, 56/1, 56/2, 56А, 58/1, 58/2, 60/1, 60/2, 62/1, 62/2, 64/1, 64/2, 68, 68А, 68Б, 69, 70/1, 70/2, 70/3, 71/1, 71/2, 72/1, 72/2, 74/2, 74А, 76, 77, 78/1, 78/2, 84; улица А. Нурманова 2, 3/1, 3/2, 4/1, 4/2, 5/1, 5/2, 6/1, 6/2, 7/1, 7/2, 8/1, 8/2, 9/1, 9/2, 10/1, 10/2, 11/1, 11/2, 12/1, 12/2, 13/1, 13/2, 14/1, 14/2, 15/1, 15/2, 16/1, 16/2, 17/1, 17/2, 18/1, 18/2, 19/1, 19/2, 20/1, 20/2, 21/1, 21/2, 22/1, 22/2, 23/1, 23/2, 24/1, 25/1, 25/2, 26/1, 26/2, 28/1, 28/2, 29/1, 29/2, 30/1, 30/2, 32/1, 32/2; улица С. Сейфуллина 1/1, 1/2, 2/1, 2/2, 3, 4/1, 4/2, 5/1, 5/2, 6, 7, 8/1, 9, 10/1, 10/2, 11/1, 11/2, 12/1, 12/2, 13/1, 13/2, 14/1, 14/2, 15/1, 15/2, 16/1, 16/2, 17/1, 17/2, 18/1, 18/2, 20; улица Ш. Уалиханова 1, 2/1, 2/2, 2А, 2Б, 4/1, 4/2, 5/1, 5/2, 6/1, 6/2, 7/1, 7/2, 8/1, 8/2, 9/1, 9/2, 10/1, 10/2, 11/1, 11/2, 12/1, 12/2, 13/1, 13/2, 14/1, 14/2, 15/1, 15/2, 16/1, 16/2, 17/1, 17/2, 18/1, 19/1, 19/2.</w:t>
      </w:r>
    </w:p>
    <w:bookmarkEnd w:id="52"/>
    <w:bookmarkStart w:name="z69" w:id="53"/>
    <w:p>
      <w:pPr>
        <w:spacing w:after="0"/>
        <w:ind w:left="0"/>
        <w:jc w:val="both"/>
      </w:pPr>
      <w:r>
        <w:rPr>
          <w:rFonts w:ascii="Times New Roman"/>
          <w:b w:val="false"/>
          <w:i w:val="false"/>
          <w:color w:val="000000"/>
          <w:sz w:val="28"/>
        </w:rPr>
        <w:t>
      Избирательный участок № 231</w:t>
      </w:r>
    </w:p>
    <w:bookmarkEnd w:id="53"/>
    <w:bookmarkStart w:name="z70" w:id="54"/>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Есир, улица № 2, 1А, здание коммунального государственного учреждения "Общеобразовательная школа имени Н. Мейирманова отдела образования Амангельдинского района" Управления образования акимата Костанайской области.</w:t>
      </w:r>
    </w:p>
    <w:bookmarkEnd w:id="54"/>
    <w:bookmarkStart w:name="z71" w:id="55"/>
    <w:p>
      <w:pPr>
        <w:spacing w:after="0"/>
        <w:ind w:left="0"/>
        <w:jc w:val="both"/>
      </w:pPr>
      <w:r>
        <w:rPr>
          <w:rFonts w:ascii="Times New Roman"/>
          <w:b w:val="false"/>
          <w:i w:val="false"/>
          <w:color w:val="000000"/>
          <w:sz w:val="28"/>
        </w:rPr>
        <w:t>
      Границы: село Есир</w:t>
      </w:r>
    </w:p>
    <w:bookmarkEnd w:id="55"/>
    <w:bookmarkStart w:name="z72" w:id="56"/>
    <w:p>
      <w:pPr>
        <w:spacing w:after="0"/>
        <w:ind w:left="0"/>
        <w:jc w:val="both"/>
      </w:pPr>
      <w:r>
        <w:rPr>
          <w:rFonts w:ascii="Times New Roman"/>
          <w:b w:val="false"/>
          <w:i w:val="false"/>
          <w:color w:val="000000"/>
          <w:sz w:val="28"/>
        </w:rPr>
        <w:t>
      Избирательный участок № 232</w:t>
      </w:r>
    </w:p>
    <w:bookmarkEnd w:id="56"/>
    <w:bookmarkStart w:name="z73" w:id="57"/>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сельской округ, село Кемер, улица Ынтымак, дом 21</w:t>
      </w:r>
    </w:p>
    <w:bookmarkEnd w:id="57"/>
    <w:bookmarkStart w:name="z74" w:id="58"/>
    <w:p>
      <w:pPr>
        <w:spacing w:after="0"/>
        <w:ind w:left="0"/>
        <w:jc w:val="both"/>
      </w:pPr>
      <w:r>
        <w:rPr>
          <w:rFonts w:ascii="Times New Roman"/>
          <w:b w:val="false"/>
          <w:i w:val="false"/>
          <w:color w:val="000000"/>
          <w:sz w:val="28"/>
        </w:rPr>
        <w:t>
      Границы: село Кемер.</w:t>
      </w:r>
    </w:p>
    <w:bookmarkEnd w:id="58"/>
    <w:bookmarkStart w:name="z75" w:id="59"/>
    <w:p>
      <w:pPr>
        <w:spacing w:after="0"/>
        <w:ind w:left="0"/>
        <w:jc w:val="both"/>
      </w:pPr>
      <w:r>
        <w:rPr>
          <w:rFonts w:ascii="Times New Roman"/>
          <w:b w:val="false"/>
          <w:i w:val="false"/>
          <w:color w:val="000000"/>
          <w:sz w:val="28"/>
        </w:rPr>
        <w:t>
      Избирательный участок № 233</w:t>
      </w:r>
    </w:p>
    <w:bookmarkEnd w:id="59"/>
    <w:bookmarkStart w:name="z76" w:id="60"/>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Когалыколь, улица Амангельды, дом 5.</w:t>
      </w:r>
    </w:p>
    <w:bookmarkEnd w:id="60"/>
    <w:bookmarkStart w:name="z77" w:id="61"/>
    <w:p>
      <w:pPr>
        <w:spacing w:after="0"/>
        <w:ind w:left="0"/>
        <w:jc w:val="both"/>
      </w:pPr>
      <w:r>
        <w:rPr>
          <w:rFonts w:ascii="Times New Roman"/>
          <w:b w:val="false"/>
          <w:i w:val="false"/>
          <w:color w:val="000000"/>
          <w:sz w:val="28"/>
        </w:rPr>
        <w:t>
      Границы: село Когалыколь.</w:t>
      </w:r>
    </w:p>
    <w:bookmarkEnd w:id="61"/>
    <w:bookmarkStart w:name="z78" w:id="62"/>
    <w:p>
      <w:pPr>
        <w:spacing w:after="0"/>
        <w:ind w:left="0"/>
        <w:jc w:val="both"/>
      </w:pPr>
      <w:r>
        <w:rPr>
          <w:rFonts w:ascii="Times New Roman"/>
          <w:b w:val="false"/>
          <w:i w:val="false"/>
          <w:color w:val="000000"/>
          <w:sz w:val="28"/>
        </w:rPr>
        <w:t>
      Избирательный участок № 234</w:t>
      </w:r>
    </w:p>
    <w:bookmarkEnd w:id="62"/>
    <w:bookmarkStart w:name="z79" w:id="63"/>
    <w:p>
      <w:pPr>
        <w:spacing w:after="0"/>
        <w:ind w:left="0"/>
        <w:jc w:val="both"/>
      </w:pPr>
      <w:r>
        <w:rPr>
          <w:rFonts w:ascii="Times New Roman"/>
          <w:b w:val="false"/>
          <w:i w:val="false"/>
          <w:color w:val="000000"/>
          <w:sz w:val="28"/>
        </w:rPr>
        <w:t>
      Местонахождение: Костанайская область, Амангельдинский район, Амангельдинский сельский округ, село Аккиси, улица № 1, дом 5.</w:t>
      </w:r>
    </w:p>
    <w:bookmarkEnd w:id="63"/>
    <w:bookmarkStart w:name="z80" w:id="64"/>
    <w:p>
      <w:pPr>
        <w:spacing w:after="0"/>
        <w:ind w:left="0"/>
        <w:jc w:val="both"/>
      </w:pPr>
      <w:r>
        <w:rPr>
          <w:rFonts w:ascii="Times New Roman"/>
          <w:b w:val="false"/>
          <w:i w:val="false"/>
          <w:color w:val="000000"/>
          <w:sz w:val="28"/>
        </w:rPr>
        <w:t>
      Границы: село Аккиси.</w:t>
      </w:r>
    </w:p>
    <w:bookmarkEnd w:id="64"/>
    <w:bookmarkStart w:name="z81" w:id="65"/>
    <w:p>
      <w:pPr>
        <w:spacing w:after="0"/>
        <w:ind w:left="0"/>
        <w:jc w:val="both"/>
      </w:pPr>
      <w:r>
        <w:rPr>
          <w:rFonts w:ascii="Times New Roman"/>
          <w:b w:val="false"/>
          <w:i w:val="false"/>
          <w:color w:val="000000"/>
          <w:sz w:val="28"/>
        </w:rPr>
        <w:t>
      Избирательный участок № 235</w:t>
      </w:r>
    </w:p>
    <w:bookmarkEnd w:id="65"/>
    <w:bookmarkStart w:name="z82" w:id="66"/>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Карасу, улица Кошана Есполова, 15, здание сельского клуба.</w:t>
      </w:r>
    </w:p>
    <w:bookmarkEnd w:id="66"/>
    <w:bookmarkStart w:name="z83" w:id="67"/>
    <w:p>
      <w:pPr>
        <w:spacing w:after="0"/>
        <w:ind w:left="0"/>
        <w:jc w:val="both"/>
      </w:pPr>
      <w:r>
        <w:rPr>
          <w:rFonts w:ascii="Times New Roman"/>
          <w:b w:val="false"/>
          <w:i w:val="false"/>
          <w:color w:val="000000"/>
          <w:sz w:val="28"/>
        </w:rPr>
        <w:t>
      Границы: села Карасу и Есенбаев.</w:t>
      </w:r>
    </w:p>
    <w:bookmarkEnd w:id="67"/>
    <w:bookmarkStart w:name="z84" w:id="68"/>
    <w:p>
      <w:pPr>
        <w:spacing w:after="0"/>
        <w:ind w:left="0"/>
        <w:jc w:val="both"/>
      </w:pPr>
      <w:r>
        <w:rPr>
          <w:rFonts w:ascii="Times New Roman"/>
          <w:b w:val="false"/>
          <w:i w:val="false"/>
          <w:color w:val="000000"/>
          <w:sz w:val="28"/>
        </w:rPr>
        <w:t>
      Избирательный участок № 236</w:t>
      </w:r>
    </w:p>
    <w:bookmarkEnd w:id="68"/>
    <w:bookmarkStart w:name="z85" w:id="69"/>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Агайдар, улица Тауелсиздик, дом 7.</w:t>
      </w:r>
    </w:p>
    <w:bookmarkEnd w:id="69"/>
    <w:bookmarkStart w:name="z86" w:id="70"/>
    <w:p>
      <w:pPr>
        <w:spacing w:after="0"/>
        <w:ind w:left="0"/>
        <w:jc w:val="both"/>
      </w:pPr>
      <w:r>
        <w:rPr>
          <w:rFonts w:ascii="Times New Roman"/>
          <w:b w:val="false"/>
          <w:i w:val="false"/>
          <w:color w:val="000000"/>
          <w:sz w:val="28"/>
        </w:rPr>
        <w:t>
      Границы: село Агайдар.</w:t>
      </w:r>
    </w:p>
    <w:bookmarkEnd w:id="70"/>
    <w:bookmarkStart w:name="z87" w:id="71"/>
    <w:p>
      <w:pPr>
        <w:spacing w:after="0"/>
        <w:ind w:left="0"/>
        <w:jc w:val="both"/>
      </w:pPr>
      <w:r>
        <w:rPr>
          <w:rFonts w:ascii="Times New Roman"/>
          <w:b w:val="false"/>
          <w:i w:val="false"/>
          <w:color w:val="000000"/>
          <w:sz w:val="28"/>
        </w:rPr>
        <w:t>
      Избирательный участок № 238</w:t>
      </w:r>
    </w:p>
    <w:bookmarkEnd w:id="71"/>
    <w:bookmarkStart w:name="z88" w:id="72"/>
    <w:p>
      <w:pPr>
        <w:spacing w:after="0"/>
        <w:ind w:left="0"/>
        <w:jc w:val="both"/>
      </w:pPr>
      <w:r>
        <w:rPr>
          <w:rFonts w:ascii="Times New Roman"/>
          <w:b w:val="false"/>
          <w:i w:val="false"/>
          <w:color w:val="000000"/>
          <w:sz w:val="28"/>
        </w:rPr>
        <w:t>
      Местонахождение: Костанайская область, Амангельдинский район, Карасуский сельский округ, село имени Абу Сыздыкова, улица Аксай, дом 11.</w:t>
      </w:r>
    </w:p>
    <w:bookmarkEnd w:id="72"/>
    <w:bookmarkStart w:name="z89" w:id="73"/>
    <w:p>
      <w:pPr>
        <w:spacing w:after="0"/>
        <w:ind w:left="0"/>
        <w:jc w:val="both"/>
      </w:pPr>
      <w:r>
        <w:rPr>
          <w:rFonts w:ascii="Times New Roman"/>
          <w:b w:val="false"/>
          <w:i w:val="false"/>
          <w:color w:val="000000"/>
          <w:sz w:val="28"/>
        </w:rPr>
        <w:t>
      Границы: село имени Абу Сыздыкова.</w:t>
      </w:r>
    </w:p>
    <w:bookmarkEnd w:id="73"/>
    <w:bookmarkStart w:name="z90" w:id="74"/>
    <w:p>
      <w:pPr>
        <w:spacing w:after="0"/>
        <w:ind w:left="0"/>
        <w:jc w:val="both"/>
      </w:pPr>
      <w:r>
        <w:rPr>
          <w:rFonts w:ascii="Times New Roman"/>
          <w:b w:val="false"/>
          <w:i w:val="false"/>
          <w:color w:val="000000"/>
          <w:sz w:val="28"/>
        </w:rPr>
        <w:t>
      Избирательный участок № 239</w:t>
      </w:r>
    </w:p>
    <w:bookmarkEnd w:id="74"/>
    <w:bookmarkStart w:name="z91" w:id="75"/>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Урпек, улица Амангельды Иманова, 6А, здание коммунального государственного учреждения "Жана аульская общеобразовательная школа отдела образования Амангельдинского района" Управления образования акимата Костанайской области.</w:t>
      </w:r>
    </w:p>
    <w:bookmarkEnd w:id="75"/>
    <w:bookmarkStart w:name="z92" w:id="76"/>
    <w:p>
      <w:pPr>
        <w:spacing w:after="0"/>
        <w:ind w:left="0"/>
        <w:jc w:val="both"/>
      </w:pPr>
      <w:r>
        <w:rPr>
          <w:rFonts w:ascii="Times New Roman"/>
          <w:b w:val="false"/>
          <w:i w:val="false"/>
          <w:color w:val="000000"/>
          <w:sz w:val="28"/>
        </w:rPr>
        <w:t>
      Границы: села Урпек и Карашатобе.</w:t>
      </w:r>
    </w:p>
    <w:bookmarkEnd w:id="76"/>
    <w:bookmarkStart w:name="z93" w:id="77"/>
    <w:p>
      <w:pPr>
        <w:spacing w:after="0"/>
        <w:ind w:left="0"/>
        <w:jc w:val="both"/>
      </w:pPr>
      <w:r>
        <w:rPr>
          <w:rFonts w:ascii="Times New Roman"/>
          <w:b w:val="false"/>
          <w:i w:val="false"/>
          <w:color w:val="000000"/>
          <w:sz w:val="28"/>
        </w:rPr>
        <w:t>
      Избирательный участок № 240</w:t>
      </w:r>
    </w:p>
    <w:bookmarkEnd w:id="77"/>
    <w:bookmarkStart w:name="z94" w:id="78"/>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Агаштыколь, улица № 2, 12, здание коммунального государственного учреждения "Агаштыкольская начальная школа отдела образования Амангельдинского района" Управления образования акимата Костанайской области.</w:t>
      </w:r>
    </w:p>
    <w:bookmarkEnd w:id="78"/>
    <w:bookmarkStart w:name="z95" w:id="79"/>
    <w:p>
      <w:pPr>
        <w:spacing w:after="0"/>
        <w:ind w:left="0"/>
        <w:jc w:val="both"/>
      </w:pPr>
      <w:r>
        <w:rPr>
          <w:rFonts w:ascii="Times New Roman"/>
          <w:b w:val="false"/>
          <w:i w:val="false"/>
          <w:color w:val="000000"/>
          <w:sz w:val="28"/>
        </w:rPr>
        <w:t>
      Границы: село Агаштыколь.</w:t>
      </w:r>
    </w:p>
    <w:bookmarkEnd w:id="79"/>
    <w:bookmarkStart w:name="z96" w:id="80"/>
    <w:p>
      <w:pPr>
        <w:spacing w:after="0"/>
        <w:ind w:left="0"/>
        <w:jc w:val="both"/>
      </w:pPr>
      <w:r>
        <w:rPr>
          <w:rFonts w:ascii="Times New Roman"/>
          <w:b w:val="false"/>
          <w:i w:val="false"/>
          <w:color w:val="000000"/>
          <w:sz w:val="28"/>
        </w:rPr>
        <w:t>
      Избирательный участок № 241</w:t>
      </w:r>
    </w:p>
    <w:bookmarkEnd w:id="80"/>
    <w:bookmarkStart w:name="z97" w:id="81"/>
    <w:p>
      <w:pPr>
        <w:spacing w:after="0"/>
        <w:ind w:left="0"/>
        <w:jc w:val="both"/>
      </w:pPr>
      <w:r>
        <w:rPr>
          <w:rFonts w:ascii="Times New Roman"/>
          <w:b w:val="false"/>
          <w:i w:val="false"/>
          <w:color w:val="000000"/>
          <w:sz w:val="28"/>
        </w:rPr>
        <w:t>
      Местонахождение: Костанайская область, Амангельдинский район, Урпекский сельский округ, село Косжан, улица Косжан Мынбаева, дом 1.</w:t>
      </w:r>
    </w:p>
    <w:bookmarkEnd w:id="81"/>
    <w:bookmarkStart w:name="z98" w:id="82"/>
    <w:p>
      <w:pPr>
        <w:spacing w:after="0"/>
        <w:ind w:left="0"/>
        <w:jc w:val="both"/>
      </w:pPr>
      <w:r>
        <w:rPr>
          <w:rFonts w:ascii="Times New Roman"/>
          <w:b w:val="false"/>
          <w:i w:val="false"/>
          <w:color w:val="000000"/>
          <w:sz w:val="28"/>
        </w:rPr>
        <w:t>
      Границы: село Косжан.</w:t>
      </w:r>
    </w:p>
    <w:bookmarkEnd w:id="82"/>
    <w:bookmarkStart w:name="z99" w:id="83"/>
    <w:p>
      <w:pPr>
        <w:spacing w:after="0"/>
        <w:ind w:left="0"/>
        <w:jc w:val="both"/>
      </w:pPr>
      <w:r>
        <w:rPr>
          <w:rFonts w:ascii="Times New Roman"/>
          <w:b w:val="false"/>
          <w:i w:val="false"/>
          <w:color w:val="000000"/>
          <w:sz w:val="28"/>
        </w:rPr>
        <w:t>
      Избирательный участок № 242</w:t>
      </w:r>
    </w:p>
    <w:bookmarkEnd w:id="83"/>
    <w:bookmarkStart w:name="z100" w:id="84"/>
    <w:p>
      <w:pPr>
        <w:spacing w:after="0"/>
        <w:ind w:left="0"/>
        <w:jc w:val="both"/>
      </w:pPr>
      <w:r>
        <w:rPr>
          <w:rFonts w:ascii="Times New Roman"/>
          <w:b w:val="false"/>
          <w:i w:val="false"/>
          <w:color w:val="000000"/>
          <w:sz w:val="28"/>
        </w:rPr>
        <w:t>
      Местонахождение: Костанайская область, Амангельдинский район, Кабыргинский сельский округ, село Кабырга, улица № 2, 3, здание коммунального государственного учреждения "Основная средняя школа имени Жұматая Сабыржанұлы отдела образования Амангельдинского района" Управления образования акимата Костанайской области.</w:t>
      </w:r>
    </w:p>
    <w:bookmarkEnd w:id="84"/>
    <w:bookmarkStart w:name="z101" w:id="85"/>
    <w:p>
      <w:pPr>
        <w:spacing w:after="0"/>
        <w:ind w:left="0"/>
        <w:jc w:val="both"/>
      </w:pPr>
      <w:r>
        <w:rPr>
          <w:rFonts w:ascii="Times New Roman"/>
          <w:b w:val="false"/>
          <w:i w:val="false"/>
          <w:color w:val="000000"/>
          <w:sz w:val="28"/>
        </w:rPr>
        <w:t>
      Границы: села Кабырга и Жанатай.</w:t>
      </w:r>
    </w:p>
    <w:bookmarkEnd w:id="85"/>
    <w:bookmarkStart w:name="z102" w:id="86"/>
    <w:p>
      <w:pPr>
        <w:spacing w:after="0"/>
        <w:ind w:left="0"/>
        <w:jc w:val="both"/>
      </w:pPr>
      <w:r>
        <w:rPr>
          <w:rFonts w:ascii="Times New Roman"/>
          <w:b w:val="false"/>
          <w:i w:val="false"/>
          <w:color w:val="000000"/>
          <w:sz w:val="28"/>
        </w:rPr>
        <w:t>
      Избирательный участок № 244</w:t>
      </w:r>
    </w:p>
    <w:bookmarkEnd w:id="86"/>
    <w:bookmarkStart w:name="z103" w:id="87"/>
    <w:p>
      <w:pPr>
        <w:spacing w:after="0"/>
        <w:ind w:left="0"/>
        <w:jc w:val="both"/>
      </w:pPr>
      <w:r>
        <w:rPr>
          <w:rFonts w:ascii="Times New Roman"/>
          <w:b w:val="false"/>
          <w:i w:val="false"/>
          <w:color w:val="000000"/>
          <w:sz w:val="28"/>
        </w:rPr>
        <w:t>
      Местонахождение: Костанайская область, Амангельдинский район, Байгабылский сельский округ, село Байгабыл, улица Кулымбетова, 16, здание коммунального государственного учреждения "Общеобразовательная школа имени А. Нурманова отдела образования Амангельдинского района" Управления образования акимата Костанайской области.</w:t>
      </w:r>
    </w:p>
    <w:bookmarkEnd w:id="87"/>
    <w:bookmarkStart w:name="z104" w:id="88"/>
    <w:p>
      <w:pPr>
        <w:spacing w:after="0"/>
        <w:ind w:left="0"/>
        <w:jc w:val="both"/>
      </w:pPr>
      <w:r>
        <w:rPr>
          <w:rFonts w:ascii="Times New Roman"/>
          <w:b w:val="false"/>
          <w:i w:val="false"/>
          <w:color w:val="000000"/>
          <w:sz w:val="28"/>
        </w:rPr>
        <w:t>
      Границы: села Байгабыл и Жетибай.</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