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6b6f" w14:textId="9646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29 апреля 2024 года № 176 "Об определении размера и порядка оказания жилищной помощи в Аулиекольском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22 января 2025 года № 276. Зарегистрировано в Департаменте юстиции Костанайской области 30 января 2025 года № 10362-10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размера и порядка оказания жилищной в Аулиекольском районе" от 29 апреля 2024 года № 176 (зарегистрировано в Реестре государственной регистрации нормативных правовых актов под № 10201-10)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- Государственная корпорация) или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